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179" w14:textId="cae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Петропавловского городского маслихата от 21 декабря 2006 года N 2 "О бюджете города Петропавловска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N 2 от 14 июля 2007 года. Зарегистрировано Управлением юстиции города Петропавловска Северо-Казахстанской области 15 августа 2007 года N 13-1-81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N 548-П, решением сессии областного маслихата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2006 года "Об областном бюджете на 2007 год" внести в решение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Петропавловска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"6677902" заменить цифрой "7081878";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"3373530" заменить цифрой "3630930";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"16239" заменить цифрой "17239";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"1684158" заменить цифрой "1795758";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"1603975" заменить цифрой "1637951";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"6676816" заменить цифрой "7050014";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"1086" заменить цифрой "31864";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цифру "19000" заменить цифрой "49778".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 цифру "24968" заменить цифрой "34094";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"23268" заменить цифрой "32268";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"1700" заменить цифрой "1826".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 цифру "33223" заменить цифрой "42724".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подпункте 10.1 цифру "4500" заменить цифрой "8500".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цифру "5029" заменить цифрой "19942";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цифру "6912" заменить цифрой "1803";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"внедрение системы интерактивного обучения в сфере образования - 21394 тыс.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1, 2, 4, 5 к указанному решению изложить в новой редакции согласно приложению 1, 2, 4, 5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Председатель сессии                      И. 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34 сессии городского маслихата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53"/>
        <w:gridCol w:w="7333"/>
        <w:gridCol w:w="23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(тыс.тен)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7 081 878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2 517 881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2 517 881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  на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346 889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 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78 013 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69 831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69 831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17 239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1 795 758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313 012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310 512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613"/>
        <w:gridCol w:w="7333"/>
        <w:gridCol w:w="2393"/>
      </w:tblGrid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Функц.гр.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7 050 014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171 284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121 879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121 879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2 477 499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2 350 205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1 860 344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66 296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344 332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330 048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321 548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44 982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55 806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42 724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3 304 915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2 697 531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1 284 238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607 384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41 196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182 960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250 965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119 559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189 553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105 207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75 075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55 574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48 491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34 094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14 397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1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 городского маслихата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653"/>
        <w:gridCol w:w="1093"/>
        <w:gridCol w:w="713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гр.</w:t>
            </w:r>
          </w:p>
        </w:tc>
        <w:tc>
          <w:tcPr>
            <w:tcW w:w="7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2 917 809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1 511 516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и приобретение технологического оборудования детскому саду "Болашак" по улице Челюскина, 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67 131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здания детского сада "Балдырган"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проектно-сметной документации по реконструкции здания детского сада "Колобок"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реконструкции детского сада по улице Сатпаева 21.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детского сада "Нұр бөбек"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и реконструкция детского сада по улице Айыртауской, 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1 291 238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1 291 238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1 284 238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кредитов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768 787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370 151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 городского маслихата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693"/>
        <w:gridCol w:w="2133"/>
      </w:tblGrid>
      <w:tr>
        <w:trPr/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услуги бань и парикмахерских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зубопротезирование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санаторно-курортное лечение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выплата инвалидам и участникам Великой Отечественной войны в честь празднования Дня Победы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 больным туберкулезом на проезд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 больным туберкулезом на питание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проезд малообеспеченных пенсионеров в дачный сезон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  гражданам города Петропавловска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студентам из малообеспеченных семей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оплату обучения и выплату стипендий детям-сиротам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авиатуры в город Астану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подъемных в сумме 200 тыс. тенге каждому прибывающему в город по распределению врачу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 городского маслихата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из вышестоящего бюджета по г. Петропавловску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93"/>
        <w:gridCol w:w="793"/>
        <w:gridCol w:w="793"/>
        <w:gridCol w:w="607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2.Затраты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1 601 824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547 229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338 926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Школы-интернаты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64 715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школ начальных, основных и средних, школ-детских садов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274 211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102 276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22 196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сети Интернет и оплату трафика государственных учреждений среднего общего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оборудованием кабинетов физики  в государственных учреждениях среднего общего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организаций образования района (города областного значения)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  помощниками в соответсвии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предоставление услуг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нуждающихся инвалидов обязательными гигиеническими средствами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предоставление услуг специалистами жестового языка в соответствии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