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4a65" w14:textId="9234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17 июня 2002 года N 98 "Об утверждении Правил оказания социальной помощи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14 июня 2007 года N 756. Зарегистрировано Управлением юстиции города Петропавловска Северо-Казахстанской области 20 июля 2007 года N 13-1-76.  Утратило силу - постановлением акимата города Петропавловска Северо-Казахстанской области от 16 апреля 2010 года N 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Петропавловска Северо-Казахстанской области от 16.04.2010 года N 432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статьи 31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Казахстан", подпунктом 4) пункта 1 статьи 53 "Бюджетный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акимат города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Петропавловска от 17 июня 2002 года N 98 "Об утверждении Правил оказания социальной помощи отдельным категориям граждан" (г/р N 683, 5 июля 2002 года "Добрый вечер") с изменениями внесенными постановлением акимата города от 6 сентября 2002 года N 169 "О внесении изменений и дополнений в постановление акимата города от 17 июня 2002 года N 98 "Об утверждении Правил оказания социальной помощи отдельным категориям граждан" (г/р N 726, 10 января 2003 года "Добрый вечер"), постановлением акимата города от 4 мая 2003 года N 150 "О внесении изменений в постановление акимата города от 17 июня 2002 года N 98 "Об утверждении Правил оказания социальной помощи отдельным категориям граждан" (г/р N 940, 13 июня 2003 года "Добрый вечер"), постановлением акимата города от 27 апреля 2005 года N 353 "О внесении изменений в некоторые постановления акимата города" (г/р N 13-1-9, 22 июля 2005 года "Добрый вечер" N 28)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"О бюджетной системе" заменить словами "подпунктом 4) пункта 1 статьи 53 "Бюджетный Кодекс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"на основании решения ХV сессии городского маслихата "О бюджете г. Петропавловска на 2002 год" от 25.12.2001 года, Программы по обеспечению занятости и оказанию государственной адресной социальной помощи малообеспеченным гражданам г. Петропавловска на 2000-2002 г.г., утвержденной решением IХ сессии городского маслихата N 5 от 15.03.2001 г., Программы по защите населения г. Петропавловска от туберкулеза на 2000-2002 г.г., утвержденной решением IХ сессии городского маслихата 6 от 15.03.2001 г."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"(Кульжанова Т.Н.), (Кушталова Н.Н.)" исключить";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"Городскому финансовому управлению (Дорофеева Г.И.)" заменить словами "Государственному учреждению "Отдел финансов города Петропавловска";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малообеспеченным пенсионерам социальной помощи на проезд в городском транспорте в период дачного сезона с 1 мая по 30 сентября,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"Кутербеков Д.К."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2 к Правилам оказания социальной помощи для проезда к месту лечения гражданам, больным туберкулезом,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"городского отдела здравоохранения" заменить словами "государственного учреждения "Департамент здравоохранения СКО";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"Областным противотуберкулезным диспансером" заменить словами "государственным учреждением "Областной противотуберкулезный диспансер";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"расходов 6-2-105-60" заменить словами "расходов 007-000".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