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59279" w14:textId="5f59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11 апреля 2005 года N 287 "Об утверждении Правил предоставления социальной помощи студентам из малообеспеченных семей"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5 марта 2007 года N 276. Зарегистрировано Управлением юстиции города Петропавловска Северо-Казахстанской области 4 апреля 2007 года N 13-1-65.  Утратило силу - постановлением акимата города Петропавловска Северо-Казахстанской области от 16 апреля 2010 года N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Сноска. Утратило силу - постановлением акимата города Петропавловска Северо-Казахстанской области от 16.04.2010 N 432 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148-II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постановлением Правительства Республики Казахстан от 27 июля 2005 года </w:t>
      </w:r>
      <w:r>
        <w:rPr>
          <w:rFonts w:ascii="Times New Roman"/>
          <w:b w:val="false"/>
          <w:i w:val="false"/>
          <w:color w:val="000000"/>
          <w:sz w:val="28"/>
        </w:rPr>
        <w:t>N 761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регистрации населения Республики Казахстан", акимат города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от 11 апреля 2005 года N 287 "Об утверждении Правил предоставления социальной помощи студентам из малообеспеченных семей" (государственная регистрация от 10 мая 2005 года N 13-1-6), с изменениями от 19 апреля 2006 года N 583 (государственная регистрация от 16 мая 2006 года N 13-1-41, газета "Проспект СК" от 22 июня 2006 года N 22),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 пункта 4 Правил слова "справку о составе семьи" заменить словами "копию книги регистрации граждан".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данного постановления возложить на заместителя акима города Кульжанову Т.Н.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Настоящее постановление вступает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Аким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