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93c3" w14:textId="c1e9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29 сессии Петропавловского городского маслихата от 21 декабря 2006 года N 2 "О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18 января 2007 года N 1. Зарегистрировано Управлением юстиции города Петропавловска Северо-Казахстанской области 15 февраля 2007 года N 13-1-62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111 Бюджетного кодекса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городского маслихата от 21 декабря 2006 года N 29/2 "О бюджете города Петропавловска на 2007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"6048807" заменить цифрой "6474234";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"1171240" заменить цифрой "1588986";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"1570626" заменить цифрой "1578307";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"5456807" заменить цифрой "6484148";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"592000" заменить цифрой "-9914";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цифру "-592000"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"473000"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"1065000"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цифру "0" заменить цифрой "8000";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цифру "-592000" заменить цифрой "-17914";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"Движение остатков бюджетных средств - 609914 тыс.тенге".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пунктом 1.1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"Выделить за счет свободных остатков средств городского бюджета, сложившихся на начало года, на расходы городского бюджета по бюджетным программам согласно приложению 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пунктом 1.2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расходах городского бюджета на 2007 год увеличение плановых ассигнований на завершение финансирования бюджетных инвестиционных проектов в сумме 21783 тыс. тенге по бюджетной программе 467.003 "Строительство жилья".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6 цифру "1578" заменить цифрой "5968";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"1378" заменить цифрой "4268";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"200" заменить цифрой "1700".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10 цифру "24344"»заменить цифрой "25883".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Приложение 1, 2, 4 к указанному решению изложить в новой редакции согласно приложению 1, 2, 4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после регистрации в органах юстиции и подлежит опубликованию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Введение в действие по истечении десяти календарных дней после дня первого официального опубликования в средствах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18 января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Петропавловска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153"/>
        <w:gridCol w:w="7433"/>
        <w:gridCol w:w="23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6 474 234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3 291 302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2 300 981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2 300 981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  на собственность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598 329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363 030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120 865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114 434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326 161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173 770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77 013 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9 829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1 588 986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105 340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1333"/>
        <w:gridCol w:w="7113"/>
        <w:gridCol w:w="23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 тыс. тенге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6 484 148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90 579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90 579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17 919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2 331 122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2 299 528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1 851 824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67 896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337 332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296 712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296 712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 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25 883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27 208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соотвествии с индивидуальной программой реабилитации инвалида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3 147 923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2 663 363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484 560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45 520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163 847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135 765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129 605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102 445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76 824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51 387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сторительная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240 842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240 842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240 842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  района (города областного значения) на неотложные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4 268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  района (города областного значения) на исполнение обязательств по решениям судов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-9 914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Чистое бюджетное кредитование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-592 000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Финансирование дефицита (использование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18 января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93"/>
        <w:gridCol w:w="8193"/>
        <w:gridCol w:w="1393"/>
      </w:tblGrid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2 702 250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1 300 957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38 887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детского сада по улице Челюскина, 58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здания детского сада "Балдырган"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проектно-сметной документации по реконструкции здания детского сада "Колобок"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для социально-защищенных слоев населения на безвозвратной основе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за счет государственных средств на возвратной основе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1 237 521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технической инвентаризации жилых домов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инженерно-коммуникационных сетей и благоустройство объектов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1 394 871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технической инвентаризации инженерно-коммуникационных сетей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развитию и обустройству инженерно-коммуникационной инфраструктуры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18 января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93"/>
        <w:gridCol w:w="171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услуги бань и парикмахерских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зубопротезирование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санаторно-курортное лечение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выплата инвалидам и участникам Великой Отечественной войны   в честь празднования Дня Победы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проезд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питание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Почетным гражданам города Петропавловска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студентам из малообеспеченных семей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оплату обучения и выплату стипендий детям-сиротам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18 января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Направление свободных остатков городского бюджета, сложившихся на 1.01.2007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833"/>
        <w:gridCol w:w="8433"/>
        <w:gridCol w:w="17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Функ.гр. </w:t>
            </w:r>
          </w:p>
        </w:tc>
        <w:tc>
          <w:tcPr>
            <w:tcW w:w="8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469 467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371 604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371 324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13 790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  района (города областного значения) на неотложные затраты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