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398" w14:textId="2ed6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23 февраля 2007 года N 9 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августа 2007 года N 20. Зарегистрировано Департаментом юстиции Северо-Казахстанской области 4 сентября 2007 года N 1653.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29 Закона Республики Казахстан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статьей 28 Закона Республики Казахстан от 24 марта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N№213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актах»аким области"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  Внести в решение акима области от 23 февраля 2007 года 9 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год"»(регистрационный N№1643, 19 марта 2007 года "Северный Казахстан", 19 марта 2007 года "Солтүстік Қазақстан")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 </w:t>
      </w:r>
    </w:p>
    <w:bookmarkStart w:name="z2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873"/>
        <w:gridCol w:w="2373"/>
        <w:gridCol w:w="2313"/>
        <w:gridCol w:w="2373"/>
      </w:tblGrid>
      <w:tr>
        <w:trPr>
          <w:trHeight w:val="315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50,9 </w:t>
            </w:r>
          </w:p>
        </w:tc>
      </w:tr>
    </w:tbl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