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18e1" w14:textId="b6c1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заказе на подготовку специалистов со средним профессиональным образованием на 2007-2008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июля 2007 года N 152. Зарегистрировано Департаментом юстиции Северо-Казахстанской области 30 июля 2007 года N 1650.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января 2001 года N 148 "О местном государственном управлении в Республике Казахстан", подпунктом 7)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7 июня 1999 года N 389 "Об образовании"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со средним профессиональным образованием на 2007-2008 учебный год в количестве 1010 единиц (далее - государственный заказ),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Администраторам бюджетных программ обеспечить своевременное финансирование государственного заказа по программам 261.009.000 «Подготовка специалистов со средним профессиональным образованием» и 253.002.000 «Подготовка специалистов со средним профессиональным образованием».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области Мурзалина М.К.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июля 2007 года N 152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подготовку специалистов со средним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профессиональным образованием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2007-2008 учебный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913"/>
        <w:gridCol w:w="1773"/>
        <w:gridCol w:w="1773"/>
        <w:gridCol w:w="1993"/>
        <w:gridCol w:w="1193"/>
        <w:gridCol w:w="1193"/>
        <w:gridCol w:w="1093"/>
      </w:tblGrid>
      <w:tr>
        <w:trPr>
          <w:trHeight w:val="46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Название учебных заведений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Специальности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по классификации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язык обучения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9 клас-сов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базе 11 клас-сов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99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Гуманитарный колледж имени Магжана Жумабаева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язык и литература в школах с негосударствен-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языком обучения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0307002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Препода-вание в началь-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классах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Информа-ционные системы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3707002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Дошколь-ное воспита-ние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0301002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91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Петропав-ловский строительно-эконо-мический колледж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Строите-льство зданий и сооруже-ний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4303002 01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Эксплуа-тация зданий и сооруже-ний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 и эксплуа-тация внутрен-них санитар-но-технических устрой-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 и вентиля-ции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4317002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Техноло-гия и организация производства 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предприятий питания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</w:tr>
      <w:tr>
        <w:trPr>
          <w:trHeight w:val="141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Петропав-ловский колледж железнодорожного транспор-та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обслужи-вание, ремонт и эксплуа-тация вагонов и рефриже-раторов подвиж-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состава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Эксплуа-тация, техниче-ское обслужи-вание и ремонт подъемно-транспортных, строите-льных, дорожных машин и оборудо-вание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отрас-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лям)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2802002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Электроснабжение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138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профессионально-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педагоги-ческий колледж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производственно-го обуче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техник-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механизации сельско-хозяйст-венного производства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производственно-го обуче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техник- электрик сельско-хозяйст-венного производства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14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производственно-го обуче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техник- механик по обслужи-ванию и ремонту автомобильного транспорта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0313032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Техноло-гия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0318002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Физичес-кая культура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3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производственно-го обуче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ния, техник- 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 широкого профиля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производственно-го обучения по свароч-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производству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13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52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Гуманитарно-техни-ческий колледж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Техноло-гия машиностроения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2508002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8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сельско-хозяйственный колледж им. Ж.Кизато-ва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Механизация сельско-го хозяйст-ва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Лесное и лесопар-ковое хозяйст-во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4437002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растений и агроэко-логия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4409002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Физичес-кая культура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.0310002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.0501002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Строите-льство зданий и сооруже-ний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</w:tr>
      <w:tr>
        <w:trPr>
          <w:trHeight w:val="465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медицинс-кий колледж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580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