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c43d" w14:textId="664c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 - Казахстанского областного маслихата от 21 декабря 2006 года N 27/2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17 января 2007 года N 28/2. Зарегистрировано департаментом юстиции Северо-Казахстанской области 30 января 2007 года N 1639.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18.06.2010 г. N 26/15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от 24  апреля 2004 года </w:t>
      </w:r>
      <w:r>
        <w:rPr>
          <w:rFonts w:ascii="Times New Roman"/>
          <w:b w:val="false"/>
          <w:i w:val="false"/>
          <w:color w:val="000000"/>
          <w:sz w:val="28"/>
        </w:rPr>
        <w:t>N 548-П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"О местном государственном управлении в Республике Казахстан"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ХХVII сессии третьего созыва от 21 декабря 2006 года N 27/2 "Об областном бюджете на 2007 год", зарегистрированное в Департаменте юстиции за N 1634 от 29 декабря 2006 года и опубликованное 8 января 2007 года в газетах "Солтүстік Қазақстан", "Северный Казахстан"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подпункте 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"40 616 462" заменить цифрами "40 793 276";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"7 204 583" заменить цифрами "7 267 463";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"33 282 586" заменить цифрами "33 396 520";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подпункте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"40 627 462" заменить цифрами "41 168 178";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подпункте 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"- 11 000" заменить цифрами "- 374 902";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подпункте 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"- 1 000" заменить цифрами "17 000";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"4 000" заменить цифрами "22 000";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подпункте 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"592 000" заменить цифрами "210 098";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подпункте 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"- 592 000" заменить цифрами "- 210 098";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9.1.следующего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"Выделить за счет свободных остатков средств областного бюджета, сложившихся на начало года, на расходы областного бюджета по бюджетным программам согласно приложению 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9.2.следующего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"Предусмотреть в доходах областного бюджета возврат целевых трансфертов из районных бюджетов и города Петропавловска по коду 401202 "Трансферты из районных (городских) бюджетов" в сумме 113 934 тыс. тенге; в расходах областного бюджета - возврат недоиспользованных в течение 2006 финансового года целевых трансфертов республиканского бюджета по бюджетной программе 257.011.000 "Возврат целевых трансфертов»в сумме 313 109 тыс. тенге согласно приложению 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"100 000" заменить цифрами "43 858";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"70 000" заменить цифрами "13 858";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"452 942" заменить цифрами "520 223".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Приложения 1, 2 к указанному решению изложить в новой редакции (прилагаются).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решение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ХХҮІІІ сессии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областного маслихата     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 решению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от 17 января 2007 года N 28/2   </w:t>
      </w:r>
    </w:p>
    <w:bookmarkStart w:name="z2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73"/>
        <w:gridCol w:w="1393"/>
        <w:gridCol w:w="6753"/>
        <w:gridCol w:w="155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Наименование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 Доходы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40 793 276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7 267 463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6 877 545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6 877 545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389 918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389 918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129 293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20 980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5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106 547 </w:t>
            </w:r>
          </w:p>
        </w:tc>
      </w:tr>
      <w:tr>
        <w:trPr>
          <w:trHeight w:val="15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106 547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33 396 520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230 755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230 755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5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из районных (городских)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113 934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33 165 765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33 165 765 </w:t>
            </w:r>
          </w:p>
        </w:tc>
      </w:tr>
    </w:tbl>
    <w:bookmarkEnd w:id="2"/>
    <w:bookmarkStart w:name="z3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13858"/>
        <w:gridCol w:w="59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1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Наименование 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41 168 178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817 561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23 958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23 958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354 174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354 174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345 999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60 774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28 389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250 786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93 430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93 430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76 790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76 790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17 099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24 384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14 932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1 700 838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1 700 838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1 630 390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69 556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7 051 955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22 251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22 251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51 844 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41 866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9 978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592 094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488 586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специализироанных организациях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103 508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4 785 360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652 751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10 681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232 174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67 260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539 347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485 279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42 123 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  среднего общего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241 110 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75 344 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921 081 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1 007 641 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51 044 </w:t>
            </w:r>
          </w:p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65 200 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133 173 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6 575 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17 806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91 380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1 600 406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1 600 406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12 175 814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11 186 489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5 001 797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162 325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73 367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5 913 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7 199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1 591 795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3 270 061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57 950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225 981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16 286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291 177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информационно-аналитическиз центров 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12 152 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54 600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206 265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 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111 225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 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26 574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597 163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253 840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238 910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3 397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101 016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392 162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7 952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384 210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1 458 331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1 052 100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48 388 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670 324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68 901 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221 000 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3 937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396 231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396 231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1 060 000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1 052 000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1 010 722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80 103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8 478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71 625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230 434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18 388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12 724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199 322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451 955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23 372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45 118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50 592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225 051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51 322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 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208 364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50 238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148 786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6 725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2 615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14 126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12 634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12 761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12 761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4 098 238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47 941 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18 506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294 555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30 982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249 886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11 476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2 211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3 142 102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50 632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 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167 209 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1 902 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 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359 618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93 564 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товаро-материальных ценностей, необходимых для проведения весенне-полевых и уборочных работ и повышения урожайности и качества продукции растениеводства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2 264 000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193 500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613 640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70 780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542 860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331 708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19 905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19 905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311 803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38 531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273 272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1 065 803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1 065 803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26 346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659 338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60 119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1 797 514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1 740 355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13 858 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1 696 497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42 159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38 496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3 663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8 522 904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8 522 904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8 209 795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313 109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Операционное сальдо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-374 902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Чистое бюджетное кредитование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-602 000 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  тыс.тенге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Сальдо по операциям с финансовыми активами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Дефицит (профицит) бюджета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210 098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7). Финансирование дефицита 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-210 098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     тыс.тенге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</w:tbl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 решению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от 17 января 2007 года N 28/2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Перечень областных бюджетных программ развития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2007 год </w:t>
      </w:r>
    </w:p>
    <w:bookmarkStart w:name="z6"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213"/>
        <w:gridCol w:w="1073"/>
        <w:gridCol w:w="7733"/>
        <w:gridCol w:w="14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группа </w:t>
            </w:r>
          </w:p>
        </w:tc>
        <w:tc>
          <w:tcPr>
            <w:tcW w:w="7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 Наименование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5 113 424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4 000 969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1 600 406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1 600 406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1 600 406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1 235 065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государственным языком обучения на 400 мест в селе Пресновка Жамбылского 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198 945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селе Полтавка Аккайынского района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167 020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  городе Петропавловске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425 870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293 230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365 341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132 учащихся с. Карасай батыр Айыртауского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101 995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(спортивного зала) к средней школе № 3 в с. Смирново Аккайынского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54 547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основной школы на 90 мест с казахским языком обучения в с.Актас Есильского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в с.Хлеборобное района М.Жумабаева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с.Кондратовка Кызылжарского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средней школы на 90 мест в с. Буденное района Г.Мусрепова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с.Мичурино Тимирязевского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25 799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392 162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392 162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7 952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вивария при Центре санитарно-эпидемиологической  экспертизы в г.Петропавловске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7 952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384 210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320 692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  на 100 коек с поликлиникой на 200 посещений в селе Талшик Акжарского района Северо-Казахстанской области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320 692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63 518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прачечной центральной районной больницы в с.Кишкенеколь Уалихановского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24 756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дополнительных помещений к зданию паталогоанатомического отделения на собственной территории по ул.Рижской, 102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38 762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котельной для Айыртауского психоневрологического дома-интерната в с. Саумалколь Айыртауского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1 052 000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центральной котельной (пуско-наладочные работы) в г.Тайынша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теплотрассы от центральной котельной в г.Тайынша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12 761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12 761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12 761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бокса  по ул. Парковая,141 в г.Петропавловске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12 761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613 640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613 640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70 780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в с.Саумалколь Айыртауского района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70 780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542 860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Водовод "Водозабор - насосная станция 2 подъема в селе Чехово". Село Чехово Уалихановского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2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(2 очередь) СКО. Екатериновский участок подземных вод село Светлое, Матросово, Екатериновка, Чапаево, Сабит, Святодуховка, Зеленая Роща Жамбылского района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водопровода в г.Булаево района М.Жумабаева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2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Водовод "с.Чехово-с.Карашилык-с.Молодая Гвардия" с.Карашилык и с.Молодая Гвардия Уалихановского района СКО"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74 295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г.Мамлютка Мамлютского района СКО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88 565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г.Сергеевка района Шал акына СКО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с.Талшик Акжарского района СКО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6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Водовод "Месторождение "Ближний-с.Ленинградское" с.Ленинградское, повышение водообеспеченности сел Талшик, Даут, Совхозное, Ульгули, Кызылтуское, Кулыколь Акжарского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КТ-1 "М-51-Петерфельд-Новокаменка-А-16" км 30,485-23,485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автомобильных дорог местного значения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1 112 455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617 455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41 866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41 866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7 109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34 757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575 589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10 681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485 279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83 465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401 814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10 043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5 029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</w:tbl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 решению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от 17 января 2007 года N 28/2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Направление свободных остатков бюджетных средств,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сложившихся на 1 января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Увеличить:       </w:t>
      </w:r>
    </w:p>
    <w:bookmarkStart w:name="z8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1405"/>
        <w:gridCol w:w="1405"/>
        <w:gridCol w:w="4118"/>
        <w:gridCol w:w="4660"/>
      </w:tblGrid>
      <w:tr>
        <w:trPr>
          <w:trHeight w:val="9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грамма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2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1 998 </w:t>
            </w:r>
          </w:p>
        </w:tc>
      </w:tr>
      <w:tr>
        <w:trPr>
          <w:trHeight w:val="114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6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образования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Аккайынскому району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капитального ремонта здания детского сада в с.Смирново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2 821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2 821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2 821 </w:t>
            </w:r>
          </w:p>
        </w:tc>
      </w:tr>
      <w:tr>
        <w:trPr>
          <w:trHeight w:val="28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132 учащихся с. Карасай батыр Айыртауского района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2 821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18 840 </w:t>
            </w:r>
          </w:p>
        </w:tc>
      </w:tr>
      <w:tr>
        <w:trPr>
          <w:trHeight w:val="85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85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6 840 </w:t>
            </w:r>
          </w:p>
        </w:tc>
      </w:tr>
      <w:tr>
        <w:trPr>
          <w:trHeight w:val="6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85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6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 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2 359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Петропавловску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оплату обучения и выплату стипендий студентам СКГУ и других ВУЗов, колледжей области (детям-сиротам) 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5 059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5 059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котельной (пуско-наладочные работы) в г.Тайынша 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теплотрассы от центральной котельной в г.Тайынша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архивов и документации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85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Жабылскому району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капитального ремонта районного дома культуры в с. Пресновка 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Г.Мусрепова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капитального ремонта дома культуры в с.Рузаевка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6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М.Жумабаева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двухэтажного 16-ти квартирного жилого дома в г.Булаево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Кызылжарскому району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114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изготовление ПСД на строительство локального водоснабжения из подземных вод с.Долматово в рамках проекта "Водоснабжение и канализация сельских территорий" по займу Азиатского банка развития 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Мамлютскому району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 </w:t>
            </w:r>
          </w:p>
        </w:tc>
      </w:tr>
      <w:tr>
        <w:trPr>
          <w:trHeight w:val="85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изготовление ПСД на строительство кустового скважинного водозабора из подземных вод для водоснабжения сел Беловка, Калугино и Краснознаменное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  Г.Мусрепова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118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реконструкцию системы водоснабжения села Буденное в рамках проекта "Водоснабжение и канализация сельских территорий" по займу Азиатского банка развития 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Тайыншинскому району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12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изготовление ПСД на строительство системы водоснабжения в с.Тендык в рамках проекта "Водоснабжение и канализация сельских территорий" по займу Азиатского банка развития 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6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6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7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предпринимательства и промышленности области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182 727 </w:t>
            </w:r>
          </w:p>
        </w:tc>
      </w:tr>
    </w:tbl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 решению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от 17 января 2007 года N 28/2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Возврат в республиканский бюджет целевых трансфертов,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недоиспользованных в течение 2006 финансового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 счет свободных остатков бюджетных средств на 1 января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Доходы: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Увеличить:    </w:t>
      </w:r>
    </w:p>
    <w:bookmarkStart w:name="z10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483"/>
        <w:gridCol w:w="1484"/>
        <w:gridCol w:w="6486"/>
        <w:gridCol w:w="2271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6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285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113 934,3 </w:t>
            </w:r>
          </w:p>
        </w:tc>
      </w:tr>
      <w:tr>
        <w:trPr>
          <w:trHeight w:val="57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113 934,3 </w:t>
            </w:r>
          </w:p>
        </w:tc>
      </w:tr>
      <w:tr>
        <w:trPr>
          <w:trHeight w:val="30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113 934,3 </w:t>
            </w:r>
          </w:p>
        </w:tc>
      </w:tr>
      <w:tr>
        <w:trPr>
          <w:trHeight w:val="30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113 934,3 </w:t>
            </w:r>
          </w:p>
        </w:tc>
      </w:tr>
      <w:tr>
        <w:trPr>
          <w:trHeight w:val="30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из республиканского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111 839,6 </w:t>
            </w:r>
          </w:p>
        </w:tc>
      </w:tr>
      <w:tr>
        <w:trPr>
          <w:trHeight w:val="30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из областного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2 094,7 </w:t>
            </w:r>
          </w:p>
        </w:tc>
      </w:tr>
      <w:tr>
        <w:trPr>
          <w:trHeight w:val="30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113 934,3 </w:t>
            </w:r>
          </w:p>
        </w:tc>
      </w:tr>
    </w:tbl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Расходы: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Увеличить:       </w:t>
      </w:r>
    </w:p>
    <w:bookmarkStart w:name="z12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918"/>
        <w:gridCol w:w="1904"/>
        <w:gridCol w:w="4642"/>
        <w:gridCol w:w="2713"/>
      </w:tblGrid>
      <w:tr>
        <w:trPr>
          <w:trHeight w:val="90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30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313 109,0 </w:t>
            </w:r>
          </w:p>
        </w:tc>
      </w:tr>
      <w:tr>
        <w:trPr>
          <w:trHeight w:val="31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313 109,0 </w:t>
            </w:r>
          </w:p>
        </w:tc>
      </w:tr>
      <w:tr>
        <w:trPr>
          <w:trHeight w:val="30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 городского бюджетов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111 839,6 </w:t>
            </w:r>
          </w:p>
        </w:tc>
      </w:tr>
      <w:tr>
        <w:trPr>
          <w:trHeight w:val="30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201 269,4 </w:t>
            </w:r>
          </w:p>
        </w:tc>
      </w:tr>
      <w:tr>
        <w:trPr>
          <w:trHeight w:val="28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313 109,0 </w:t>
            </w:r>
          </w:p>
        </w:tc>
      </w:tr>
    </w:tbl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