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9c273" w14:textId="949c2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благоустройства территории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VI сессии маслихата города Алматы IV созыва от 12 декабря 2007 года N 45. Зарегистрировано в Департаменте юстиции города Алматы 25 января 2008 года за N 767. Утратило силу решением маслихата города Алматы от 19 июля 2024 года № 138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19.07.2024 года № 138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16 июля 2001 года </w:t>
      </w:r>
      <w:r>
        <w:rPr>
          <w:rFonts w:ascii="Times New Roman"/>
          <w:b w:val="false"/>
          <w:i w:val="false"/>
          <w:color w:val="000000"/>
          <w:sz w:val="28"/>
        </w:rPr>
        <w:t>"Об архитектурной, градостроительной и строительной деятельности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1 июля 1998 года </w:t>
      </w:r>
      <w:r>
        <w:rPr>
          <w:rFonts w:ascii="Times New Roman"/>
          <w:b w:val="false"/>
          <w:i w:val="false"/>
          <w:color w:val="000000"/>
          <w:sz w:val="28"/>
        </w:rPr>
        <w:t>"Об особом статусе города Алматы"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 города Алматы IV-го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28.08.2013 N 155 (вводится в действие через 10 дней после опубликования);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17.02.2017 N 75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благоустройства территории города Алматы.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решения маслихата города Алматы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 комиссию по вопросам градостроительства, благоустройства и коммунальной собственности (Нам О.Ю) и заместителя акима города Алматы Крылова В.Л.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по истечении десяти календарных дней со дня его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VI-й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IV-го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IV-го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VI-й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IV-го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2007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45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благоустройства территории города Алматы</w:t>
      </w:r>
      <w:r>
        <w:br/>
      </w:r>
      <w:r>
        <w:rPr>
          <w:rFonts w:ascii="Times New Roman"/>
          <w:b/>
          <w:i w:val="false"/>
          <w:color w:val="000000"/>
        </w:rPr>
        <w:t>Раздел 1. Общие положения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благоустройства территории города Алматы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архитектурной, градостроительной и строительной деятельности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жилищных отношениях" и другими нормативными правовыми актами Республики Казахстан.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регулируют отношения в сфере благоустройства, санитарного содержания, соблюдения чистоты и организации уборки территории в города Алматы.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28.08.2013 N 155 (вводится в действие через 10 дней после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Основные понятия и определения, используемые в настоящих Правилах: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Благоустройство - комплекс работ и элементов, обеспечивающих удобную, благоприятную и безопасную среду обитания человека. Данный комплекс работ предусматривает организацию уборки территории, содержание, эксплуатацию, ремонт и охрану объектов и элементов благоустройства по следующим основным направлениям: инженерное благоустройство, благоустройство придомовых территорий и др.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от 28.08.2013 N 155 (вводится в действие через 10 дней после опубликования).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Категория улиц - классификация городских магистралей, улиц и проездов, в зависимости от интенсивности движения транспорта и особенностей, предъявляемых к их эксплуатации и содержанию.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Крупногабаритный мусор (далее - КГМ) - отходы потребления и хозяйственной деятельности (бытовая техника, мебель и др.), утратившие свои потребительские свойства и по своим размерам исключающие возможность транспортировки специальными мусороуборочными машинами.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Малые архитектурные формы - объекты декоративного характера и практического использования: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скульптуры, фонтаны, барельефы, вазы для цветов, павильоны, беседки, скамьи, урны, оборудование и конструкции для игр детей и отдыха взрослого населения.</w:t>
      </w:r>
    </w:p>
    <w:bookmarkStart w:name="z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рекламные сооружения - различного рода объемные или плоскостные объекты наружной (визуальной) рекламы, предназначенные для нанесения, размещения или отображения на них рекламного изображения и рекламной информации, в том числе экраны и электронные табло для отображения электронных и видеоизображений;</w:t>
      </w:r>
    </w:p>
    <w:bookmarkEnd w:id="9"/>
    <w:bookmarkStart w:name="z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5-2) наружная (визуальная) реклама - реклама, размещенная на рекламных сооружениях, на движимых и недвижимых объектах и доступная визуальному восприятию на открытом пространстве в населенных пунктах и в полосе отвода автомобильных дорог общего пользования;</w:t>
      </w:r>
    </w:p>
    <w:bookmarkEnd w:id="10"/>
    <w:bookmarkStart w:name="z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5-3) социальная реклама – информация, адрсованная неопределенному кругу лиц и направленная на достижение благотворительных и иных общественно полезных целей некоммерческого характера, а также обеспечение интересов государства.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Несанкционированная свалка - самовольный (несанкционированный) выброс (размещение) или складирование ТБО, КГМ, отходов производства и строительства, другого мусора, образованного в процессе деятельности юридических или физических лиц.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Отведенная территория - часть городской территории, имеющая площадь, границы, местоположение, правовой статус и другие характеристики, отражаемые в градостроительной документации и Государственном земельном кадастре, переданная (закрепленная) физическим и юридическим лицам на правах, предусмотренных законодательством.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Пользователь земельным участком - физические лица и юридические лица, независимо от форм собственности, использующие земельные участки в городской черте.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Прилегающая территория - территория, непосредственно примыкающая к границам здания, сооружения, ограждения строительной площадки, к объектам торговли, рекламы и иным объектам, находящимся в собственности, владении, найме у физических и юридических лиц.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Проезд - элемент дороги, обеспечивающий подъезд транспортных средств к жилым и общественным зданиям, учреждениям, предприятиям и прочим объектам городской застройки внутри микрорайонов, кварталов.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Содержание дорог - комплекс работ, в результате которых поддерживается транспортно-эксплуатационное состояние дорог, дорожных сооружений, отвечающих требованиям правил пользования автомобильными дорогами.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твердые бытовые отходы (далее - ТБО) - коммунальные отходы в твердой форме.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Тротуар - элемент дороги, предназначенный для движения пешеходов, примыкающий к проезжей части или отделенный от нее газоном или арычной системой.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Уполномоченный орган – государственный орган, уполномоченный акиматом города Алматы выполнять функции, связанные с организацией уборки и благоустройством территории города.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Мусоровывозящая организация – организация, осуществляющая вывоз коммунальных отходов специализированным транспортом.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Специализированный транспорт – транспортное средство, соответствующее техническим характеристикам завода изготовителя и предназначенное для вывоза отходов (мусора) с соблюдением санитарных правил, оборудованное уплотнительным устройством и погрузочными приспособлениями для захвата стандартных контейнеров.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Коммунальные отходы – отходы потребления, образующиеся в населенных пунктах, в том числе в результате жизнедеятельности человека, а также отходы производства, близкие к ним по составу и характеру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Генеральная схема вывоза коммунальных отходов города Алматы – документ, определяющий порядок вывоза коммунальных отходов с территории города, направленный на обеспечение санитарно-эпидемиологической и экологической безопасности города Алматы, утвержденный решением маслихата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Учет отходов – система сбора и предоставления информации о количественных и качественных характеристиках отходов и способах обращения с ними.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Полигон размещения отходов - специально оборудованное место (площадки, склады, хранилища) для размещения отходов производства и потребления на период, установленный для каждого вида отходов в целях их последующей утилизации, переработки или окончательного захоронения.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маслихата города Алматы от 30.11.2009 N </w:t>
      </w:r>
      <w:r>
        <w:rPr>
          <w:rFonts w:ascii="Times New Roman"/>
          <w:b w:val="false"/>
          <w:i w:val="false"/>
          <w:color w:val="000000"/>
          <w:sz w:val="28"/>
        </w:rPr>
        <w:t>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12.04.2010 N </w:t>
      </w:r>
      <w:r>
        <w:rPr>
          <w:rFonts w:ascii="Times New Roman"/>
          <w:b w:val="false"/>
          <w:i w:val="false"/>
          <w:color w:val="000000"/>
          <w:sz w:val="28"/>
        </w:rPr>
        <w:t>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28.08.2013 N </w:t>
      </w:r>
      <w:r>
        <w:rPr>
          <w:rFonts w:ascii="Times New Roman"/>
          <w:b w:val="false"/>
          <w:i w:val="false"/>
          <w:color w:val="000000"/>
          <w:sz w:val="28"/>
        </w:rPr>
        <w:t>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через 10 дней после опубликования); от 30.11.2015 N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через 10 дней после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Раздел 2. Санитарное содержание города</w:t>
      </w:r>
      <w:r>
        <w:br/>
      </w:r>
      <w:r>
        <w:rPr>
          <w:rFonts w:ascii="Times New Roman"/>
          <w:b/>
          <w:i w:val="false"/>
          <w:color w:val="000000"/>
        </w:rPr>
        <w:t>Глава 1. Обеспечение чистоты и порядка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Юридическим и физическим лицам необходимо соблюдать чистоту и поддерживать порядок на всей территории города, в том числе и на территориях частных домовладений, не допускать повреждения и разрушения элементов благоустройства (дорог, тротуаров, газонов, малых архитектурных форм, освещения, водоотвода и т.д.).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решением маслихата города Алматы от 12.04.2010 N </w:t>
      </w:r>
      <w:r>
        <w:rPr>
          <w:rFonts w:ascii="Times New Roman"/>
          <w:b w:val="false"/>
          <w:i w:val="false"/>
          <w:color w:val="000000"/>
          <w:sz w:val="28"/>
        </w:rPr>
        <w:t>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4. Текущее санитарное содержание города осуществляется специализированными предприятиями и заключается в проведении мероприятий, обеспечивающих: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и обустройство автомагистралей, дорог, улиц, инженерных сооружений (мостов, дамб, путепроводов и так далее), объектов уличного освещения, малых архитектурных форм и других объектов;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кладбищ;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озеленение и содержание зеленых насаждений;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уборки территории города от мусора, отходов и их своевременной вывозки;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надлежащее санитарное обустройство города: благоустройство площадок для сбора отходов потребления, наличие контейнеров для отходов (за исключением случаев, когда их сбор организован непосредственно в спецавтомобили), сушки белья, выгула домашних животных, установку урн в местах общего пользования в соответствии с нормативными требованиями;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уборка территории города, полив, сбор мусора, в зимний период - уборка и вывоз снега, обработка проезжей части улиц и пешеходных тротуаров противогололедной смесью, вывоз в установленные места и захоронение отходов потребления, очистка от мусора рек, ручьев, канав, лотков, ливневой канализации и других водопроводных устройств;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работы по систематическому содержанию территории в пределах нормативных санитарно - защитных зон;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единичные работы, осуществляемые во время проведения массовых городских мероприятий.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Физическим и юридическим лицам всех организационно-правовых форм, в том числе владельцам капитальных и временных объектов, необходимо в соответствии с требованиями настоящих Правил: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ежедневно обеспечивать санитарное содержание и благоустройство отведенной и прилегающей территории за счет своих средств самостоятельно либо путем заключения договоров со специализированными предприятиями;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бережно относиться к объектам любой собственности;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информировать соответствующие органы о случаях причинения ущерба объектам государственной собственности;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содержать в технически исправном состоянии и чистоте аншлаги с указанием улиц и номеров домов;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содержать ограждения (заборы) и малые архитектурные формы в надлежащем состоянии.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маслихата города Алматы от 12.04.2010 N </w:t>
      </w:r>
      <w:r>
        <w:rPr>
          <w:rFonts w:ascii="Times New Roman"/>
          <w:b w:val="false"/>
          <w:i w:val="false"/>
          <w:color w:val="000000"/>
          <w:sz w:val="28"/>
        </w:rPr>
        <w:t>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28.08.2013 N </w:t>
      </w:r>
      <w:r>
        <w:rPr>
          <w:rFonts w:ascii="Times New Roman"/>
          <w:b w:val="false"/>
          <w:i w:val="false"/>
          <w:color w:val="000000"/>
          <w:sz w:val="28"/>
        </w:rPr>
        <w:t>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через 10 дней после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6. Физические, юридические лица всех организационно-правовых форм могут: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объединяться для проведения работ по благоустройству и санитарному содержанию территории;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получать информацию от уполномоченных органов по вопросам содержания территории города;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смотрах, конкурсах, иных массовых мероприятиях по содержанию территории города.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маслихата города Алматы от 28.08.2013 N </w:t>
      </w:r>
      <w:r>
        <w:rPr>
          <w:rFonts w:ascii="Times New Roman"/>
          <w:b w:val="false"/>
          <w:i w:val="false"/>
          <w:color w:val="000000"/>
          <w:sz w:val="28"/>
        </w:rPr>
        <w:t>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через 10 дней после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Не допускается сорить на улицах, площадях, пляжах, в парках, скверах и других общественных местах.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маслихата города Алматы от 12.04.2010 N </w:t>
      </w:r>
      <w:r>
        <w:rPr>
          <w:rFonts w:ascii="Times New Roman"/>
          <w:b w:val="false"/>
          <w:i w:val="false"/>
          <w:color w:val="000000"/>
          <w:sz w:val="28"/>
        </w:rPr>
        <w:t>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На территории города не допускается выброс бытового и строительного мусора, отходов производства, тары, спила деревьев, листвы, снега.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Не допускаются сжигание мусора, листвы, тары, производственных и бытовых отходов, разведение костров, включая внутренние территории предприятий и частных домовладений.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решением маслихата города Алматы от 12.04.2010 N </w:t>
      </w:r>
      <w:r>
        <w:rPr>
          <w:rFonts w:ascii="Times New Roman"/>
          <w:b w:val="false"/>
          <w:i w:val="false"/>
          <w:color w:val="000000"/>
          <w:sz w:val="28"/>
        </w:rPr>
        <w:t>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Сброс поверхностных вод в хозфекальную и ливневую канализацию с территории организаций и инженерных систем разрешен только при наличии согласований и договора с эксплуатирующими канализационные сети организациями.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решением маслихата города Алматы от 28.08.2013 N </w:t>
      </w:r>
      <w:r>
        <w:rPr>
          <w:rFonts w:ascii="Times New Roman"/>
          <w:b w:val="false"/>
          <w:i w:val="false"/>
          <w:color w:val="000000"/>
          <w:sz w:val="28"/>
        </w:rPr>
        <w:t>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через 10 дней после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11. Не допускается сброс неочищенных вод промышленных предприятий в водоемы.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 допускаются мойка, очистка и ремонт транспортных средств внутри жилых кварталов и на землях общего пользования, у водоразборных колонок, на водоемах, в местах массового отдыха людей, у подъездов жилых домов.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решением маслихата города Алматы от 12.04.2010 N </w:t>
      </w:r>
      <w:r>
        <w:rPr>
          <w:rFonts w:ascii="Times New Roman"/>
          <w:b w:val="false"/>
          <w:i w:val="false"/>
          <w:color w:val="000000"/>
          <w:sz w:val="28"/>
        </w:rPr>
        <w:t>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от 28.08.2013 N 155 (вводится в действие через 10 дней после опубликования).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Не допускается перевозка грунта, мусора, сыпучих строительных материалов, легкой тары, листвы, спила деревьев без покрытия их брезентом или другим материалом, исключающими загрязнение дорог.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решением маслихата города Алматы от 12.04.2010 N </w:t>
      </w:r>
      <w:r>
        <w:rPr>
          <w:rFonts w:ascii="Times New Roman"/>
          <w:b w:val="false"/>
          <w:i w:val="false"/>
          <w:color w:val="000000"/>
          <w:sz w:val="28"/>
        </w:rPr>
        <w:t>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15. Не допускается размещение объектов различного назначения, а также парковка автотранспортных средств на газонах, цветниках, детских, бельевых и контейнерных площадках, в арках зданий.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решением маслихата города Алматы от 12.04.2010 N </w:t>
      </w:r>
      <w:r>
        <w:rPr>
          <w:rFonts w:ascii="Times New Roman"/>
          <w:b w:val="false"/>
          <w:i w:val="false"/>
          <w:color w:val="000000"/>
          <w:sz w:val="28"/>
        </w:rPr>
        <w:t>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16. Не допускается возведение и установка на проездах дворовых территорий балок, блоков и иных ограждений территорий, препятствующих проезду спецавтотранспорта, а также стоянка разукомплектованных транспортных средств независимо от места их расположения, кроме специально отведенных для стоянки мест.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решением маслихата города Алматы от 12.04.2010 N </w:t>
      </w:r>
      <w:r>
        <w:rPr>
          <w:rFonts w:ascii="Times New Roman"/>
          <w:b w:val="false"/>
          <w:i w:val="false"/>
          <w:color w:val="000000"/>
          <w:sz w:val="28"/>
        </w:rPr>
        <w:t>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2. Организация уборки городских территорий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17.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от 28.08.2013 N 155 (вводится в действие через 10 дней после опубликования).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Уборочные работы производятся в соответствии с требованиями настоящих Правил, регламентов и технологических рекомендаций, утвержденных уполномоченным органом. 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уборки городских территорий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§ </w:t>
      </w:r>
      <w:r>
        <w:rPr>
          <w:rFonts w:ascii="Times New Roman"/>
          <w:b w:val="false"/>
          <w:i w:val="false"/>
          <w:color w:val="000000"/>
          <w:sz w:val="28"/>
        </w:rPr>
        <w:t>1. Уборка проезжей части улиц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Уборку и содержание проезжей части улиц по всей ее ширине, площадей, дорог и проездов городской дорожной сети, парковочных карманов, а также набережных, мостов, путепроводов, отстойно-разворотных площадок на конечных автобусных и троллейбусных маршрутах производят предприятия-подрядчики на основании договора государственного заказа на производство данных работ.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обеспечения бесперебойной технологической уборки дорожного полотна от мусора, грязи, снега, вдоль улиц города не допускается стоянка автотранспортных средств, запрет которого обозначается установкой необходимыми дорожными знаками.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изменениями, внесенными решениями маслихата города Алматы от 12.04.2010 N </w:t>
      </w:r>
      <w:r>
        <w:rPr>
          <w:rFonts w:ascii="Times New Roman"/>
          <w:b w:val="false"/>
          <w:i w:val="false"/>
          <w:color w:val="000000"/>
          <w:sz w:val="28"/>
        </w:rPr>
        <w:t>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28.08.2013 N </w:t>
      </w:r>
      <w:r>
        <w:rPr>
          <w:rFonts w:ascii="Times New Roman"/>
          <w:b w:val="false"/>
          <w:i w:val="false"/>
          <w:color w:val="000000"/>
          <w:sz w:val="28"/>
        </w:rPr>
        <w:t>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через 10 дней после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21. Подметание дорожных покрытий, осевых и резервных полос, прибордюрной части магистралей, улиц и проездов осуществляется с предварительным увлажнением дорожных покрытий согласно графику, утвержденному уполномоченным органом.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Проезжая часть дорог должна быть полностью очищена от всякого вида загрязнений. Осевые, резервные полосы, обозначенные линиями регулирования, должны быть постоянно очищены от песка и различного мелкого мусора.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Уборка газонной части разделительных полос, содержание ограждений на проезжей части, тротуарах, газонных и других элементов благоустройства дороги осуществляется предприятиями, на балансе которых они находятся.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Обочины дорог должны быть очищены от мусора. При выполнении работ не допускается перемещение мусора на проезжую часть улиц и проездов.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с изменениями, внесенными решением маслихата города Алматы от 12.04.2010 N </w:t>
      </w:r>
      <w:r>
        <w:rPr>
          <w:rFonts w:ascii="Times New Roman"/>
          <w:b w:val="false"/>
          <w:i w:val="false"/>
          <w:color w:val="000000"/>
          <w:sz w:val="28"/>
        </w:rPr>
        <w:t>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§ </w:t>
      </w:r>
      <w:r>
        <w:rPr>
          <w:rFonts w:ascii="Times New Roman"/>
          <w:b w:val="false"/>
          <w:i w:val="false"/>
          <w:color w:val="000000"/>
          <w:sz w:val="28"/>
        </w:rPr>
        <w:t>2. Уборка тротуаров и территорий общего пользования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25.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от 28.08.2013 N 155 (вводится в действие через 10 дней после опубликования).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Уборка тротуаров, находящихся на мостах, путепроводах, а также технических тротуаров (подходов), примыкающих к инженерным сооружениям и лестничным сходам, производится предприятиями - владельцами данных инженерных сооружений.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Уборка территорий общего пользования, занятых парками, скверами, бульварами, водоемами, пляжами, кладбищами, в том числе расположенными на них тротуарами, пешеходными зонами, лестничными сходами производится субъектами и организациями, у которых данные объекты находятся на обслуживании и эксплуатации.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с изменениями, внесенными решением маслихата города Алматы от 28.08.2013 N </w:t>
      </w:r>
      <w:r>
        <w:rPr>
          <w:rFonts w:ascii="Times New Roman"/>
          <w:b w:val="false"/>
          <w:i w:val="false"/>
          <w:color w:val="000000"/>
          <w:sz w:val="28"/>
        </w:rPr>
        <w:t>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через 10 дней после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28. По остальным тротуарам, расположенным вдоль улиц и проездов, уборка производится организациями, ответственными за содержание тротуаров или выигравшими конкурс.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с изменениями, внесенными решениями маслихата города Алматы от 12.04.2010 N </w:t>
      </w:r>
      <w:r>
        <w:rPr>
          <w:rFonts w:ascii="Times New Roman"/>
          <w:b w:val="false"/>
          <w:i w:val="false"/>
          <w:color w:val="000000"/>
          <w:sz w:val="28"/>
        </w:rPr>
        <w:t>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28.08.2013 N </w:t>
      </w:r>
      <w:r>
        <w:rPr>
          <w:rFonts w:ascii="Times New Roman"/>
          <w:b w:val="false"/>
          <w:i w:val="false"/>
          <w:color w:val="000000"/>
          <w:sz w:val="28"/>
        </w:rPr>
        <w:t>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через 10 дней после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29. Тротуары должны быть полностью очищены от грунтово-песчаных наносов, различного мусора. 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§ </w:t>
      </w:r>
      <w:r>
        <w:rPr>
          <w:rFonts w:ascii="Times New Roman"/>
          <w:b w:val="false"/>
          <w:i w:val="false"/>
          <w:color w:val="000000"/>
          <w:sz w:val="28"/>
        </w:rPr>
        <w:t>3. Уборка остановочных и посадочных площадок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Уборку остановочных площадок городского пассажирского транспорта производят предприятия, осуществляющие уборку проезжей части. Остановочные площадки должны быть полностью очищены от грунтово-песчаных наносов, различного мусора.</w:t>
      </w:r>
    </w:p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Уборку посадочных площадок городского общественного транспорта производят владельцы, арендаторы торгово-остановочных комплексов, а при их отсутствии предприятия, производящие уборку проезжей части.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в редакции решения маслихата города Алматы от 28.08.2013 N </w:t>
      </w:r>
      <w:r>
        <w:rPr>
          <w:rFonts w:ascii="Times New Roman"/>
          <w:b w:val="false"/>
          <w:i w:val="false"/>
          <w:color w:val="000000"/>
          <w:sz w:val="28"/>
        </w:rPr>
        <w:t>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через 10 дней после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32. Уборка и мойка остановочных комплексов и прилегающих к ним территорий на остановочных площадках общественного пассажирского транспорта осуществляются их владельцами либо предприятиями, осуществляющими уборку проезжей части улицы. 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§ </w:t>
      </w:r>
      <w:r>
        <w:rPr>
          <w:rFonts w:ascii="Times New Roman"/>
          <w:b w:val="false"/>
          <w:i w:val="false"/>
          <w:color w:val="000000"/>
          <w:sz w:val="28"/>
        </w:rPr>
        <w:t>4. Уборка прочих городских территорий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Уборку и содержание отведенных и прилегающих территорий, подъездов к ним от городских улиц производят юридические и физические лица, в собственности и пользовании которых находятся строения, расположенные на отведенных территориях, самостоятельно или по договору со специализированными предприятиями.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с изменениями, внесенными решением маслихата города Алматы от 28.08.2013 N </w:t>
      </w:r>
      <w:r>
        <w:rPr>
          <w:rFonts w:ascii="Times New Roman"/>
          <w:b w:val="false"/>
          <w:i w:val="false"/>
          <w:color w:val="000000"/>
          <w:sz w:val="28"/>
        </w:rPr>
        <w:t>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через 10 дней после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34. Уборку и содержание стоянок автотранспорта, карманов производят владельцы или пользователи зданий, земельных участков, помещений, для которых была предусмотрена стоянка автотранспорта.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28.08.2013 N 155 (вводится в действие через 10 дней после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35.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от 28.08.2013 N 155 (вводится в действие через 10 дней после опубликования).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Уборку территорий вокруг мачт и опор установок наружного освещения и контактной сети, расположенных на тротуарах, производят предприятия, отвечающие за уборку тротуаров.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Уборку территорий, прилегающих к входам в подземные и надземные пешеходные переходы на расстоянии до пяти метров по периметру наземной части перехода или вестибюля, лестничных сходов и переходов производят предприятия, на балансе которых они находятся.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с изменениями, внесенными решением маслихата города Алматы от 28.08.2013 N </w:t>
      </w:r>
      <w:r>
        <w:rPr>
          <w:rFonts w:ascii="Times New Roman"/>
          <w:b w:val="false"/>
          <w:i w:val="false"/>
          <w:color w:val="000000"/>
          <w:sz w:val="28"/>
        </w:rPr>
        <w:t>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через 10 дней после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38. Уборку, благоустройство, поддержание чистоты территорий, въездов и выездов с автозаправочных станции, автомоечных постов, заправочных комплексов и прилегающих территорий и подъездов к ним осуществляют владельцы или пользователи данных объектов.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28.08.2013 N 155 (вводится в действие через 10 дней после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39. Уборку территорий, прилегающих к трансформаторным или распределительным подстанциям, другим инженерным сооружениям, работающим в автоматическом режиме (без обслуживающего персонала), а также к опорам высоковольтных линий электропередач, производят владельцы данных объектов. Уборка и содержание территорий охранных зон под надземными трубопроводами производятся собственниками сетей.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Уборку мест временной уличной торговли, территорий, прилегающих к объектам торговли (рынки, торговые павильоны, быстровозводимые торговые комплексы, палатки, киоски и т.д.), в радиусе до 10 метров и до проезжей части улиц производят владельцы объектов торговли. Не допускается складирование тары на прилегающих газонах, крышах торговых палаток, киосков и других объектах торговли.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Уборку территорий платных автостоянок, гаражей производят владельцы и организации, эксплуатирующие данные объекты.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Уборку и содержание не используемых и не осваиваемых отведенных территорий, территорий после сноса строений производят собственники либо землепользователи, которым отведена данная территория.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период листопада предприятия, ответственные за уборку, производят сгребание и вывоз опавшей листвы на газонах вдоль улиц и магистралей, дворовых территориях. Сгребание листвы к комлевой части деревьев и кустарников не допускается.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43 с изменениями, внесенными решениями маслихата города Алматы от 12.04.2010 N </w:t>
      </w:r>
      <w:r>
        <w:rPr>
          <w:rFonts w:ascii="Times New Roman"/>
          <w:b w:val="false"/>
          <w:i w:val="false"/>
          <w:color w:val="000000"/>
          <w:sz w:val="28"/>
        </w:rPr>
        <w:t>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28.08.2013 N </w:t>
      </w:r>
      <w:r>
        <w:rPr>
          <w:rFonts w:ascii="Times New Roman"/>
          <w:b w:val="false"/>
          <w:i w:val="false"/>
          <w:color w:val="000000"/>
          <w:sz w:val="28"/>
        </w:rPr>
        <w:t>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через 10 дней после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44. При возникновении подтоплений, вызванных сбросом воды (откачка воды из котлованов, аварийных ситуаций на инженерных сетях), а в зимний период - при образовании сколов и наледи ответственность за их ликвидацию возлагается на организации, допустившие нарушения.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Вывоз строительного мусора при проведении дорожно-ремонтных работ производится организациями, производящими работы: на главных магистралях города - незамедлительно, на остальных улицах и во дворах - в течение суток.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Ручную зачистку после проведения механизированной уборки от снега и смета прилотковых зон (а в зимнее время формирование куч снега и льда) на площадях, магистралях, улицах и проездах, осуществляют предприятия, организации, учреждения, собственники торговых комплексов и павильонов, нежилых помещений, зданий, расположенных в непосредственной близости, а в случае отсутствия таковых - предприятия, производящие механизированную уборку.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46 с изменениями, внесенными решением маслихата города Алматы от 28.08.2013 N </w:t>
      </w:r>
      <w:r>
        <w:rPr>
          <w:rFonts w:ascii="Times New Roman"/>
          <w:b w:val="false"/>
          <w:i w:val="false"/>
          <w:color w:val="000000"/>
          <w:sz w:val="28"/>
        </w:rPr>
        <w:t>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через 10 дней после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47. Уборка объектов, территорию которых невозможно убирать механизированным способом (из-за недостаточной ширины либо сложной конфигурации), должна производиться вручную.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В случаях обильных осадков при возникновении подтоплений на проезжей части дорог, тоннелей (из-за нарушений работы водосточной сети) ликвидация подтоплений проводится силами специализированных предприятий. 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§ </w:t>
      </w:r>
      <w:r>
        <w:rPr>
          <w:rFonts w:ascii="Times New Roman"/>
          <w:b w:val="false"/>
          <w:i w:val="false"/>
          <w:color w:val="000000"/>
          <w:sz w:val="28"/>
        </w:rPr>
        <w:t>5. Содержание наземных и подземных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инженерных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Во избежание засорения водосточной сети не допускается сброс смета и бытового мусора в водосточные коллекторы, дождеприемные колодцы и арычную систему.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49 с изменениями, внесенными решением маслихата города Алматы от 12.04.2010 N </w:t>
      </w:r>
      <w:r>
        <w:rPr>
          <w:rFonts w:ascii="Times New Roman"/>
          <w:b w:val="false"/>
          <w:i w:val="false"/>
          <w:color w:val="000000"/>
          <w:sz w:val="28"/>
        </w:rPr>
        <w:t>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50. Профилактическое обследование смотровых и дождеприемных колодцев городской водосточной сети и их очистка производится специализированным предприятием или другими организациями, у которых эти сооружения находятся на балансе, по утвержденным графикам, но не реже одного раза в месяц.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Решетки дождеприемных колодцев должны постоянно находиться в рабочем состоянии. Не допускается засорение, заиливание решеток и колодцев, ограничивающее их пропускную способность.</w:t>
      </w:r>
    </w:p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Владельцы подземных инженерных коммуникаций: 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содержат и производят ремонт подземных коммуникаций, а также своевременно производят очистку колодцев и коллекторов;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обеспечивают (собственными силами или с привлечением на договорной основе специализированных предприятий) содержание в исправном состоянии, в одном уровне с полотном дороги, тротуаром, газоном и люками колодцев, а также их ремонт в границах разрушения дорожного покрытия, вызванного неудовлетворительным состоянием коммуникаций;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осуществляют контроль за наличием и исправным состоянием люков на колодцах и своевременно (в течение суток) производят их замену и восстанавливают в случае отсутствия либо утери;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суток обеспечивают ликвидацию последствий аварий, связанных с функционированием коммуникаций (снежные валы, наледь, грязь, жидкости и пр.).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51 с изменениями, внесенными решением маслихата города Алматы от 12.04.2010 N </w:t>
      </w:r>
      <w:r>
        <w:rPr>
          <w:rFonts w:ascii="Times New Roman"/>
          <w:b w:val="false"/>
          <w:i w:val="false"/>
          <w:color w:val="000000"/>
          <w:sz w:val="28"/>
        </w:rPr>
        <w:t>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52. Санитарное содержание прилегающей территории в границах охранных зон инженерных сетей возлагается на владельцев и эксплуатирующие организации надземных инженерных сооружений.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52 с изменениями, внесенными решением маслихата города Алматы от 12.04.2010 N </w:t>
      </w:r>
      <w:r>
        <w:rPr>
          <w:rFonts w:ascii="Times New Roman"/>
          <w:b w:val="false"/>
          <w:i w:val="false"/>
          <w:color w:val="000000"/>
          <w:sz w:val="28"/>
        </w:rPr>
        <w:t>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4. Особенности уборки городской территории</w:t>
      </w:r>
      <w:r>
        <w:br/>
      </w:r>
      <w:r>
        <w:rPr>
          <w:rFonts w:ascii="Times New Roman"/>
          <w:b/>
          <w:i w:val="false"/>
          <w:color w:val="000000"/>
        </w:rPr>
        <w:t>в зимний период</w:t>
      </w:r>
      <w:r>
        <w:br/>
      </w:r>
      <w:r>
        <w:rPr>
          <w:rFonts w:ascii="Times New Roman"/>
          <w:b/>
          <w:i w:val="false"/>
          <w:color w:val="000000"/>
        </w:rPr>
        <w:t>§ 1. Общие положения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Зимняя уборка проезжей части улиц города и проездов осуществляется в соответствии с требованиями настоящих Правил, регламентов, определяющих технологию работ, технические средства и применяемые противогололедные реагенты, а также графиков, утверждаемых в рамках законодательства Республики Казахстан.</w:t>
      </w:r>
    </w:p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Организации, отвечающие за уборку городских территорий (службы заказчиков и подрядные организации), в срок до 1 октября обеспечивают завоз, заготовку и складирование необходимого количества противогололедных материалов.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54 с изменениями, внесенными решением маслихата города Алматы от 12.04.2010 N </w:t>
      </w:r>
      <w:r>
        <w:rPr>
          <w:rFonts w:ascii="Times New Roman"/>
          <w:b w:val="false"/>
          <w:i w:val="false"/>
          <w:color w:val="000000"/>
          <w:sz w:val="28"/>
        </w:rPr>
        <w:t>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55. Уборка и вывоз снега от края проезжей части производится силами предприятий, производящих уборку проезжей части данной улицы или проезда.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55 с изменениями, внесенными решением маслихата города Алматы от 12.04.2010 N </w:t>
      </w:r>
      <w:r>
        <w:rPr>
          <w:rFonts w:ascii="Times New Roman"/>
          <w:b w:val="false"/>
          <w:i w:val="false"/>
          <w:color w:val="000000"/>
          <w:sz w:val="28"/>
        </w:rPr>
        <w:t>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56. При уборке дорог в парках, лесопарках, садах, скверах, бульварах и других зеленых зонах допускается складирование снега, не содержащего химических реагентов, на заранее подготовленные для этих целей площадки при условии сохранности зеленых насаждений и обеспечения оттока талых вод. 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В зимний период дорожки, садовые скамейки, урны, прочие элементы и малые архитектурные формы, а также пространство перед ними и с боков, подходы к ним должны быть очищены от снега и наледи. 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Наледь на тротуарах и проезжей части дорог, образовавшаяся в результате аварий на инженерных сетях, скалывается и убирается предприятиями - владельцами сетей. Сколотый лед вывозится в установленные места.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Технология и режимы производства уборочных работ на проезжей части улиц и проездов, тротуаров и дворовых территориях должны обеспечить беспрепятственное движение транспортных средств и пешеходов независимо от погодных условий.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Не допускается: 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выдвигать или перемещать на проезжую часть магистралей, улиц и проездов, тротуары и газоны снег, счищаемый с внутриквартальных проездов, дворовых территорий, территорий предприятий, организаций, строительных площадок, торговых объектов и т.д.;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применение технической соли и жидкого хлористого кальция в качестве противогололедного реагента на тротуарах, посадочных площадках остановок городского пассажирского транспорта, в парках, скверах, дворах и прочих пешеходных и озелененных зонах;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роторная переброска и перемещение загрязненного и засоленного снега, а также скола льда на газоны, цветники, кустарники и другие зеленые насаждения. </w:t>
      </w:r>
    </w:p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§ </w:t>
      </w:r>
      <w:r>
        <w:rPr>
          <w:rFonts w:ascii="Times New Roman"/>
          <w:b w:val="false"/>
          <w:i w:val="false"/>
          <w:color w:val="000000"/>
          <w:sz w:val="28"/>
        </w:rPr>
        <w:t>2. Зимняя уборка улиц и магистралей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К первоочередным операциям зимней уборки относятся: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проезжей части дорог противогололедными материалами;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сгребание и подметание снега;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снежного вала для последующего вывоза;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разрывов в валах снега на перекрестках, у остановок городского пассажирского транспорта, подъездов к административным и общественным зданиям, выездов из дворов и т.п.</w:t>
      </w:r>
    </w:p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К операциям второй очереди относятся: 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снега (вывоз);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зачистка дорожных лотков после удаления снега;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скалывание льда и удаление снежно-ледяных образований.</w:t>
      </w:r>
    </w:p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Обработка проезжей части городских дорог противогололедными материалами осуществляется с выдержкой 15-20 минут с момента начала снегопада (интенсивностью 1-3мм/ч и выше). При слабом снегопаде (интенсивностью 0,5-1 мм/ч) обработку дороги следует начинать через 30-45 минут после его начала.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63 в редакции решения маслихата города Алматы от 12.04.2010 N </w:t>
      </w:r>
      <w:r>
        <w:rPr>
          <w:rFonts w:ascii="Times New Roman"/>
          <w:b w:val="false"/>
          <w:i w:val="false"/>
          <w:color w:val="000000"/>
          <w:sz w:val="28"/>
        </w:rPr>
        <w:t>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64. В случае получения от метеорологической службы города заблаговременного предупреждения об угрозе возникновения массового гололеда обработка проезжей части эстакад, мостовых сооружений производится с начала выпадения осадков.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64 с изменениями, внесенными решением маслихата города Алматы от 12.04.2010 N </w:t>
      </w:r>
      <w:r>
        <w:rPr>
          <w:rFonts w:ascii="Times New Roman"/>
          <w:b w:val="false"/>
          <w:i w:val="false"/>
          <w:color w:val="000000"/>
          <w:sz w:val="28"/>
        </w:rPr>
        <w:t>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65. На зимний период предусмотреть круглосуточное дежурство машин-распределителей твердых реагентов и плужно-щеточных снегоочистителей. 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Все машины для распределения противогололедных материалов, находящиеся на круглосуточном дежурстве, закрепляются для работы за определенными улицами и проездами (маршрутные графики работы); копия маршрутного графика выдается водителю вместе с путевым листом. 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 началом снегопада в первую очередь обрабатываются противогололедными материалами наиболее опасные для движения транспорта участки магистралей и улиц - крутые спуски и подъемы, мосты, эстакады, тоннели, на перекрестках и остановках общественного транспорта, а также других местах, где может потребоваться экстренное торможение и т.д.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По окончании обработки наиболее опасных для движения транспорта мест необходимо приступить к сплошной обработке проезжей части противогололедными материалами. Данная операция начинается с первой от бортового камня полосы движения транспорта, по которой проходят маршруты движения пассажирского транспорта.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Время, необходимое на сплошную обработку противогололедными материалами всей территории, закрепленной за дорожно-уборочной организацией, не должно превышать четырех часов с момента начала снегопада.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повышения коэффициента сцепления колес с дорогой в местах имеющих подъемы, спуски и кривые малого радиуса обрабатывают песко-соляной смесью в количестве 150-200 г/м2 при температуре выше минус 60С и 250-300 г/м2 при более низкой температуре. На широких проездах, где полоса движения превышает 10 м, поверхность дороги необходимо обрабатывать в два прохода машины.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68 с изменениями, внесенными решением маслихата города Алматы от 12.04.2010 N </w:t>
      </w:r>
      <w:r>
        <w:rPr>
          <w:rFonts w:ascii="Times New Roman"/>
          <w:b w:val="false"/>
          <w:i w:val="false"/>
          <w:color w:val="000000"/>
          <w:sz w:val="28"/>
        </w:rPr>
        <w:t>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69. В технологическом цикле "посыпка-подметание" доли той и другой операций должны быть равными (количество обработанных реагентами площадей должно соответствовать количеству подметенных). 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Механизированное подметание проезжей части должно начинаться при высоте рыхлой снежной массы на дорожном полотне 2,5-3,0 см, что соответствует 5 см свежевыпавшего неуплотненного снега. 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При длительном снегопаде циклы механизированного подметания проезжей части осуществляются после каждых 5 см свежевыпавшего снега. 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Время, необходимое на одноразовое сгребание, подметание всех улиц и проездов, обслуживаемых одним предприятием, не должно превышать четырех часов.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При непрекращающемся снегопаде количество технологических циклов (подсыпка - подметание) повторяют необходимое количество раз, но не менее трех. 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По окончании снегопада производят завершающее подметание дорожного покрытия. 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После завершения механизированного подметания проезжая часть должна быть очищена на всю ширину от снежных накатов и наледей. 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Снег, счищаемый с проезжей части улиц и проездов, а также с тротуаров сдвигается к краю проезжей части улиц и проездов для временного складирования снежной массы. 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Формирование снежных валов не допускается: 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пересечениях всех дорог и улиц и проездов в одном уровне и вблизи железнодорожных переездов в зоне треугольника видимости;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ближе 5 м от пешеходного перехода;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ближе 20 м от остановочного пункта общественного транспорта;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участках дорог, оборудованных транспортными ограждениями или повышенным бордюром;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тротуарах. </w:t>
      </w:r>
    </w:p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При формировании снежных валов у края дороги не допускается перемещение снега на тротуары и газоны. 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На улицах и проездах с односторонним движением транспорта, в том числе на магистралях с разделительной полосой в виде скверов, газонов и бетонных блоков, зоны, со стороны которых начинается подметание проезжей части, должны быть в течение всего зимнего периода постоянно очищены от снега и наледи до бортового камня. 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При временном складировании снежного вала по краю дороги у бортового камня должен быть расчищен лоток шириной не менее 0,5 м между валом и бортовым камнем для пропуска талых вод в период оттепели. Складирование вала на ливнеприемниках не допускается.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В валах снега на остановках городского пассажирского транспорта и в местах наземных пешеходных переходов должны быть сделаны разрывы: 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остановках: от 20 м до 50 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переходах, имеющих разметку, - на ширину разметки, не имеющих разметки, - не менее 5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Въезды, выезды во дворы, внутриквартальные проезды должны быть расчищены в первую очередь после механизированного сгребания и подметания с края проезжей части.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81 с изменениями, внесенными решением маслихата города Алматы от 12.04.2010 N </w:t>
      </w:r>
      <w:r>
        <w:rPr>
          <w:rFonts w:ascii="Times New Roman"/>
          <w:b w:val="false"/>
          <w:i w:val="false"/>
          <w:color w:val="000000"/>
          <w:sz w:val="28"/>
        </w:rPr>
        <w:t>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82. Вывоз снега с улиц и проездов. осуществляется в два этапа: 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первоочередной (выборочный) вывоз снега от остановок городского пассажирского транспорта, наземных пешеходных переходов, с мостов и путепроводов, мест массового посещения населения (крупных универмагов, рынков, гостиниц, вокзалов, театров и т.д.), въездов на территорию больниц и других социально важных объектов осуществляется в течение 24 часов после окончания снегопада;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окончательный (сплошной) вывоз снега производится по окончании первоочередного вывоза в соответствии с очередностью, определяемой заказчиком.</w:t>
      </w:r>
    </w:p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После каждого прохода снегопогрузчика производится операция по зачистке дорожного покрытия у края дороги и у бортового камня от остатков снега и наледи с последующим их вывозом.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Вывоз снега с улиц и проездов должен осуществляться на специально подготовленные площадки - снегосвалки. Не допускается вывоз снега на не согласованные в установленном порядке места.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 под снегосвалки определяются аппаратами акимов районов города по согласованию с природоохранными организациями.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83 с изменениями, внесенными решением маслихата города Алматы от 12.04.2010 N </w:t>
      </w:r>
      <w:r>
        <w:rPr>
          <w:rFonts w:ascii="Times New Roman"/>
          <w:b w:val="false"/>
          <w:i w:val="false"/>
          <w:color w:val="000000"/>
          <w:sz w:val="28"/>
        </w:rPr>
        <w:t>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84. Места временного складирования снега после снеготаяния должны быть очищены от мусора и благоустроены. 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§</w:t>
      </w:r>
      <w:r>
        <w:rPr>
          <w:rFonts w:ascii="Times New Roman"/>
          <w:b w:val="false"/>
          <w:i w:val="false"/>
          <w:color w:val="000000"/>
          <w:sz w:val="28"/>
        </w:rPr>
        <w:t xml:space="preserve"> 3. Уборка тротуаров, посадочных площадок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 остановках наземного</w:t>
      </w:r>
      <w:r>
        <w:br/>
      </w:r>
      <w:r>
        <w:rPr>
          <w:rFonts w:ascii="Times New Roman"/>
          <w:b/>
          <w:i w:val="false"/>
          <w:color w:val="000000"/>
        </w:rPr>
        <w:t>пассажирского транспорта, пешеходных дорожек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В период снегопадов и гололеда: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тротуары, посадочные площадки на остановках и другие пешеходные зоны на всю ширину должны обрабатываться противогололедными материалами (песок, щебеночный отсев) и быть очищены от свежевыпавшего и уплотненного снега;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снегоуборочные работы (механизированное подметание и ручная очистка) на тротуарах, пешеходных дорожках и посадочных площадках начинаются сразу по окончании снегопада. При длительных интенсивных снегопадах циклы снегоочистки и обработки противогололедными материалами (песок, щебеночный отсев) должны повторяться после каждых 5 см выпавшего снега.</w:t>
      </w:r>
    </w:p>
    <w:bookmarkStart w:name="z1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Особенности уборки проезжей части дорог, по которым проходят маршруты движения троллейбусов: 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применение жидких реагентов на улицах, по которым проходят маршруты троллейбусов;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скоплений соленой жидкой массы в зоне остановок троллейбусов. </w:t>
      </w:r>
    </w:p>
    <w:bookmarkStart w:name="z1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§ </w:t>
      </w:r>
      <w:r>
        <w:rPr>
          <w:rFonts w:ascii="Times New Roman"/>
          <w:b w:val="false"/>
          <w:i w:val="false"/>
          <w:color w:val="000000"/>
          <w:sz w:val="28"/>
        </w:rPr>
        <w:t>4. Зимняя уборка дворовых территорий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Тротуары, дворовые территории и проезды должны быть очищены от снега и наледи до асфальта. При возникновении наледи (гололеда) производится обработка песком либо щебеночным отсевом.</w:t>
      </w:r>
    </w:p>
    <w:bookmarkStart w:name="z1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Снег, счищаемый с дворовых территорий и внутриквартальных проездов, разрешается складировать на территориях дворов в местах, не препятствующих свободному проезду автотранспорта и движению пешеходов. </w:t>
      </w:r>
    </w:p>
    <w:bookmarkEnd w:id="109"/>
    <w:bookmarkStart w:name="z1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Не допускается повреждение зеленых насаждений при складировании снега. </w:t>
      </w:r>
    </w:p>
    <w:bookmarkEnd w:id="110"/>
    <w:bookmarkStart w:name="z1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Складирование снега на внутридворовых территориях должно предусматривать отвод талых вод. </w:t>
      </w:r>
    </w:p>
    <w:bookmarkEnd w:id="111"/>
    <w:bookmarkStart w:name="z1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В зимнее время собственникам зданий, строений и сооружений необходимо организовать своевременную очистку кровель от наледи и сосулек.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91 в редакции решения маслихата города Алматы от 12.04.2010 N </w:t>
      </w:r>
      <w:r>
        <w:rPr>
          <w:rFonts w:ascii="Times New Roman"/>
          <w:b w:val="false"/>
          <w:i w:val="false"/>
          <w:color w:val="000000"/>
          <w:sz w:val="28"/>
        </w:rPr>
        <w:t>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92. Очистка кровель зданий на сторонах, выходящих на пешеходные зоны, должна производиться немедленно с предварительной установкой ограждения опасных участков. </w:t>
      </w:r>
    </w:p>
    <w:bookmarkEnd w:id="113"/>
    <w:bookmarkStart w:name="z11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Очистка крыш зданий от сосулек и наледеобразований со сбросом его на тротуары допускается только в светлое время суток с поверхности ската кровли, обращенной в сторону улицы. Сброс сосулек и наледи с остальных скатов кровли, а также плоских кровель должен производиться на внутренние дворовые территории. Перед сбросом наледеобразований необходимо провести охранные мероприятия, обеспечивающие безопасность движения пешеходов. Сброшенные с кровель зданий (строений и сооружений) наледь и сосульки немедленно убираются и размещаются у края проезжей части для последующего вывоза предприятием, убирающим проезжую часть улицы.</w:t>
      </w:r>
    </w:p>
    <w:bookmarkEnd w:id="114"/>
    <w:bookmarkStart w:name="z11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Не допускается сбрасывать снег, лед и мусор в воронки водосточных труб.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94 с изменениями, внесенными решением маслихата города Алматы от 12.04.2010 N </w:t>
      </w:r>
      <w:r>
        <w:rPr>
          <w:rFonts w:ascii="Times New Roman"/>
          <w:b w:val="false"/>
          <w:i w:val="false"/>
          <w:color w:val="000000"/>
          <w:sz w:val="28"/>
        </w:rPr>
        <w:t>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5. Уборка территории города в летний период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§ </w:t>
      </w:r>
      <w:r>
        <w:rPr>
          <w:rFonts w:ascii="Times New Roman"/>
          <w:b w:val="false"/>
          <w:i w:val="false"/>
          <w:color w:val="000000"/>
          <w:sz w:val="28"/>
        </w:rPr>
        <w:t>1. Общие положения</w:t>
      </w:r>
    </w:p>
    <w:bookmarkStart w:name="z11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Подметание дорожных покрытий (в том числе осевых и резервных полос) магистралей, улиц и проездов осуществляется с предварительным увлажнением дорожных покрытий в дневное время с 8 ч до 21 ч, а на площадях, магистралях и улицах с интенсивным движением транспорта - в ночное время.</w:t>
      </w:r>
    </w:p>
    <w:bookmarkEnd w:id="117"/>
    <w:bookmarkStart w:name="z12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Мойка дорожных покрытий проезжей части площадей, магистралей, улиц и проездов, трамвайного полотна производится в ночное (с 23 ч до 7 ч), а при необходимости и в дневное время.</w:t>
      </w:r>
    </w:p>
    <w:bookmarkEnd w:id="118"/>
    <w:bookmarkStart w:name="z12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 При мойке проезжей части не допускается выбивание струей воды смета и мусора на тротуары, газоны, посадочные площадки, павильоны остановок городского пассажирского транспорта, близко расположенные фасады зданий, объекты торговли и т.д. </w:t>
      </w:r>
    </w:p>
    <w:bookmarkEnd w:id="119"/>
    <w:bookmarkStart w:name="z12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В жаркие дни (при температуре воздуха выше +25 град. С) полив дорожных покрытии производится в период с 12 ч. до 16 ч. (с интервалом два часа).</w:t>
      </w:r>
    </w:p>
    <w:bookmarkEnd w:id="120"/>
    <w:bookmarkStart w:name="z12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В период листопада производится сбор и вывоз опавшей листвы с газонов вдоль улиц, магистралей и дворовых территорий. Сгребание листвы к комлевой части деревьев и кустарников не допускается.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99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28.08.2013 N 155 (вводится в действие через 10 дней после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§ </w:t>
      </w:r>
      <w:r>
        <w:rPr>
          <w:rFonts w:ascii="Times New Roman"/>
          <w:b w:val="false"/>
          <w:i w:val="false"/>
          <w:color w:val="000000"/>
          <w:sz w:val="28"/>
        </w:rPr>
        <w:t>2. Требования к летней уборке дорог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Проезжая часть должна быть полностью очищена от всякого вида загрязнений и промыта.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Осевые, резервные полосы, обозначенные линиями регулирования, должны быть постоянно очищены от песка и различного мелкого мусора. </w:t>
      </w:r>
    </w:p>
    <w:bookmarkStart w:name="z12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Двухметровые зоны у края дороги и у борта, а также тротуары и посадочные площадки остановок пассажирского транспорта, трамвайные пути должны быть полностью очищены от грунтово-песчаных наносов и загрязнений различным мусором и промыты. </w:t>
      </w:r>
    </w:p>
    <w:bookmarkEnd w:id="123"/>
    <w:bookmarkStart w:name="z12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Обочины дорог должны быть очищены от крупногабаритного и другого мусора.</w:t>
      </w:r>
    </w:p>
    <w:bookmarkEnd w:id="124"/>
    <w:bookmarkStart w:name="z12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Разделительные полосы, выполненные из железобетонных блоков, должны быть постоянно очищены от песка, грязи и мелкого мусора по всей поверхности.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Шумозащитные стенки, металлические ограждения, дорожные знаки и указатели должны содержаться в чистоте.</w:t>
      </w:r>
    </w:p>
    <w:bookmarkStart w:name="z12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104. В полосе отвода городских дорог высота травяного покрова по обочинам, а также разделительным полосам, выполненным в виде газонов, не должна превышать 15 см. Не допускается засорение полосы различным мусором. </w:t>
      </w:r>
    </w:p>
    <w:bookmarkEnd w:id="126"/>
    <w:bookmarkStart w:name="z12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§ </w:t>
      </w:r>
      <w:r>
        <w:rPr>
          <w:rFonts w:ascii="Times New Roman"/>
          <w:b w:val="false"/>
          <w:i w:val="false"/>
          <w:color w:val="000000"/>
          <w:sz w:val="28"/>
        </w:rPr>
        <w:t>3. Летняя уборка дворовых территорий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Очистка дворовых территорий, внутридворовых проездов и тротуаров от смета, пыли и мелкого бытового мусора, их мойка, а также поддержание чистоты в течение дня, обеспечивается кооперативами собственников квартир или собственниками зданий и сооружений.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105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28.08.2013 N 155 (вводится в действие через 10 дней после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106. Поливочные краны для мойки и поливки из шлангов дворовых территорий должны быть оборудованы в каждом домовладении и содержаться в исправном состоянии. </w:t>
      </w:r>
    </w:p>
    <w:bookmarkEnd w:id="128"/>
    <w:bookmarkStart w:name="z13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Собственники некапитальных объектов (автостоянки, боксовые гаражи, ангары, складские подсобные строения, сооружения, объекты торговли и услуг) заключают договоры на санитарную очистку и уборку либо производить ее самостоятельно - ежедневно.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107 с изменениями, внесенными решениями маслихата города Алматы от 12.04.2010 N </w:t>
      </w:r>
      <w:r>
        <w:rPr>
          <w:rFonts w:ascii="Times New Roman"/>
          <w:b w:val="false"/>
          <w:i w:val="false"/>
          <w:color w:val="000000"/>
          <w:sz w:val="28"/>
        </w:rPr>
        <w:t>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28.08.2013 N </w:t>
      </w:r>
      <w:r>
        <w:rPr>
          <w:rFonts w:ascii="Times New Roman"/>
          <w:b w:val="false"/>
          <w:i w:val="false"/>
          <w:color w:val="000000"/>
          <w:sz w:val="28"/>
        </w:rPr>
        <w:t>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через 10 дней после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6. Сбор, временное хранение и вывоз отходов</w:t>
      </w:r>
      <w:r>
        <w:br/>
      </w:r>
      <w:r>
        <w:rPr>
          <w:rFonts w:ascii="Times New Roman"/>
          <w:b/>
          <w:i w:val="false"/>
          <w:color w:val="000000"/>
        </w:rPr>
        <w:t>на городских территориях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Мусороудаление в городе производится в соответствии с Генеральной схемой вывоза ТБО, утвержденной решением маслихата города Алматы.</w:t>
      </w:r>
    </w:p>
    <w:bookmarkStart w:name="z13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Вывоз ТБО у юридических лиц, иных хозяйствующих субъектов, осуществляющих свою деятельность на территории города, а также у владельцев индивидуальных жилых домов производится на договорной основе подрядными мусоровывозящими организациями, выигравшими конкурс (тендер) по вывозу отходов, проводимым уполномоченным органом.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109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30.11.2009 N 264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решением маслихата города Алматы от 28.08.2013 N </w:t>
      </w:r>
      <w:r>
        <w:rPr>
          <w:rFonts w:ascii="Times New Roman"/>
          <w:b w:val="false"/>
          <w:i w:val="false"/>
          <w:color w:val="000000"/>
          <w:sz w:val="28"/>
        </w:rPr>
        <w:t>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через 10 дней после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110. Вывоз ТБО осуществляется мусоровывозящими организациями, имеющими специализированный транспорт и договорные отношения с полигоном размещения отходов, а также со специализированными предприятиями, производящими сортировку, обезвреживание и переработку ТБО с последующей его утилизацией, согласно утвержденным в соответствии с законодательством нормам накопления ТБО.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Мусоровывозящим организациям необходимо оказывать услуги по мусороудалению в сроки, указанные в графике (приложение к договору на вывоз ТБО).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110 в редакции решения маслихата города Алматы от 30.11.2009 N </w:t>
      </w:r>
      <w:r>
        <w:rPr>
          <w:rFonts w:ascii="Times New Roman"/>
          <w:b w:val="false"/>
          <w:i w:val="false"/>
          <w:color w:val="000000"/>
          <w:sz w:val="28"/>
        </w:rPr>
        <w:t>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 xml:space="preserve">) ; с изменениями, внесенными решениями маслихата города Алматы от 12.04.2010 N </w:t>
      </w:r>
      <w:r>
        <w:rPr>
          <w:rFonts w:ascii="Times New Roman"/>
          <w:b w:val="false"/>
          <w:i w:val="false"/>
          <w:color w:val="000000"/>
          <w:sz w:val="28"/>
        </w:rPr>
        <w:t>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28.08.2013 N </w:t>
      </w:r>
      <w:r>
        <w:rPr>
          <w:rFonts w:ascii="Times New Roman"/>
          <w:b w:val="false"/>
          <w:i w:val="false"/>
          <w:color w:val="000000"/>
          <w:sz w:val="28"/>
        </w:rPr>
        <w:t>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через 10 дней после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111. Вывоз крупногабаритного мусора (отходов) производится самими предприятиями, учреждениями и физическими лицами, либо мусоровывозящими предприятиями на основании договора на вывоз КГМ.</w:t>
      </w:r>
    </w:p>
    <w:bookmarkEnd w:id="133"/>
    <w:bookmarkStart w:name="z13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112. Физическим и юридическим лицам, осуществляющие строительство и (или) ремонт недвижимых объектов, необходимо заключать договоры на утилизацию строительного мусора, производить его вывоз самостоятельно или по договору с мусоровывозящим предприятием. </w:t>
      </w:r>
    </w:p>
    <w:bookmarkEnd w:id="134"/>
    <w:bookmarkStart w:name="z13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На территории домовладений выделяются специальные площадки для размещения контейнеров, оснащенных устройствами для их захвата и разгрузки, с удобными подъездами для специализированного транспорта.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Владельцы индивидуальных жилых домов вправе иметь малогабаритные контейнеры для сбора ТБО.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складирование и размещение ТБО на проезжей части улиц, а также на прилегающих территориях индивидуальных жилых домов.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113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30.11.2009 N 264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114. Предприятиям, организациям, иным хозяйствующим субъектам на территории (отведенной, прилегающей) которых находятся контейнерные площадки, необходимо выполнить следующие требования: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контейнерные площадки, подходы и подъездные пути к ним должны иметь твердое покрытие;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контейнерные площадки должны быть огорожены сплошным ограждением, исключающим распространение мусора на прилегающие территории;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надлежащее санитарное содержание контейнерных площадок и прилегающих к ним территорий;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от 28.08.2013 N 155 (вводится в действие через 10 дней после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не допускать сжигание бытовых отходов в контейнерах;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обеспечить в зимнее время года - очистку от снега и наледи подходов и подъездов к контейнерным площадкам с целью создания нормальных условий для работы специализированного автотранспорта и пользования населением.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114 с изменениями, внесенными решениями маслихата города Алматы от 12.04.2010 N </w:t>
      </w:r>
      <w:r>
        <w:rPr>
          <w:rFonts w:ascii="Times New Roman"/>
          <w:b w:val="false"/>
          <w:i w:val="false"/>
          <w:color w:val="000000"/>
          <w:sz w:val="28"/>
        </w:rPr>
        <w:t>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28.08.2013 N </w:t>
      </w:r>
      <w:r>
        <w:rPr>
          <w:rFonts w:ascii="Times New Roman"/>
          <w:b w:val="false"/>
          <w:i w:val="false"/>
          <w:color w:val="000000"/>
          <w:sz w:val="28"/>
        </w:rPr>
        <w:t>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через 10 дней после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115. Организациям, эксплуатирующим и обслуживающим контейнерные площадки и контейнеры, необходимо: 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производить их своевременный ремонт и замену непригодных к дальнейшему использованию контейнеров;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меры по обеспечению регулярной мойки, дезинфекции и дезинсекции против мух мусороприемных камер, площадок, а также сборников отходов. </w:t>
      </w:r>
    </w:p>
    <w:bookmarkStart w:name="z14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116. Площадки для установки контейнеров должны быть удалены от жилых и общественных зданий, спортивных площадок и от мест отдыха населения. Размер площадок должен быть рассчитан на установку необходимого количества контейнеров. </w:t>
      </w:r>
    </w:p>
    <w:bookmarkEnd w:id="138"/>
    <w:bookmarkStart w:name="z14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Размещение контейнерных площадок согласовывается с органами санитарно-эпидемиологического надзора, архитектуры и градостроительства и кооперативами собственников квартир.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117 в редакции решения маслихата города Алматы от 12.04.2010 N </w:t>
      </w:r>
      <w:r>
        <w:rPr>
          <w:rFonts w:ascii="Times New Roman"/>
          <w:b w:val="false"/>
          <w:i w:val="false"/>
          <w:color w:val="000000"/>
          <w:sz w:val="28"/>
        </w:rPr>
        <w:t>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118. Уборку мусора, просыпавшегося при выгрузке из контейнеров в мусоровоз, производят работники организации, осуществляющей вывоз ТБО, КГМ. </w:t>
      </w:r>
    </w:p>
    <w:bookmarkEnd w:id="140"/>
    <w:bookmarkStart w:name="z14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Мусороприемная камера должна быть закрыта на замок, вход посторонних лиц в мусороприемную камеру не допускается.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119 с изменениями, внесенными решением маслихата города Алматы от 12.04.2010 N </w:t>
      </w:r>
      <w:r>
        <w:rPr>
          <w:rFonts w:ascii="Times New Roman"/>
          <w:b w:val="false"/>
          <w:i w:val="false"/>
          <w:color w:val="000000"/>
          <w:sz w:val="28"/>
        </w:rPr>
        <w:t>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120. Эксплуатацию мусоропровода осуществляет эксплуатирующая организация, в ведении которой находится жилой дом. </w:t>
      </w:r>
    </w:p>
    <w:bookmarkEnd w:id="142"/>
    <w:bookmarkStart w:name="z14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Эксплуатационным организациям необходимо обеспечить: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исправность мусоропровода и мусороприемной камеры;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бесшумную работу мусоропровода, для чего крышки загрузочных клапанов мусоропровода на лестничных клетках должны быть герметичны, иметь плотный привод, снабженный резиновыми прокладками;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ежемесячное проведение профилактических дезинфекционных мероприятий (дезинфекция, дезинсекция и дератизация) мусороприемных камер и стволов.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121 с изменениями, внесенными решениями маслихата города Алматы от 02.07.2008 N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ff0000"/>
          <w:sz w:val="28"/>
        </w:rPr>
        <w:t xml:space="preserve"> и от 12.04.2010 N </w:t>
      </w:r>
      <w:r>
        <w:rPr>
          <w:rFonts w:ascii="Times New Roman"/>
          <w:b w:val="false"/>
          <w:i w:val="false"/>
          <w:color w:val="000000"/>
          <w:sz w:val="28"/>
        </w:rPr>
        <w:t>317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122.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от 28.08.2013 N 155 (вводится в действие через 10 дней после опубликования).</w:t>
      </w:r>
    </w:p>
    <w:bookmarkStart w:name="z14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На вокзалах, рынках, в аэропорту, парках, зонах отдыха, на площадях, в учреждениях образования, здравоохранения и других местах массового посещения людей, на улицах, остановках общественного пассажирского транспорта, у входа в торговые объекты должны быть установлены урны для мусора. Урны устанавливаются на расстоянии не менее 50 метров одна от другой в местах массового посещения населения; во дворах, в парках, на площадях и других территориях на расстоянии от 10 до 100 метров. На остановках городского пассажирского транспорта и у входов в торговые объекты устанавливают по две урны.</w:t>
      </w:r>
    </w:p>
    <w:bookmarkEnd w:id="144"/>
    <w:bookmarkStart w:name="z14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Установка, очистка и мойка урн производятся предприятиями-подрядчиками, эксплуатирующими территории в соответствии с договором государственного заказа либо хозяйствующими субъектами, во владении или пользовании которых находятся территории. Очистка урн производится по мере их заполнения.</w:t>
      </w:r>
    </w:p>
    <w:bookmarkEnd w:id="145"/>
    <w:bookmarkStart w:name="z14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125. Мойка урн производится по мере загрязнения, но не реже одного раза в неделю. </w:t>
      </w:r>
    </w:p>
    <w:bookmarkEnd w:id="146"/>
    <w:bookmarkStart w:name="z150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Установка и содержание временных сооружений</w:t>
      </w:r>
      <w:r>
        <w:br/>
      </w:r>
      <w:r>
        <w:rPr>
          <w:rFonts w:ascii="Times New Roman"/>
          <w:b/>
          <w:i w:val="false"/>
          <w:color w:val="000000"/>
        </w:rPr>
        <w:t>для мелкорозничной торговли, а также содержание</w:t>
      </w:r>
      <w:r>
        <w:br/>
      </w:r>
      <w:r>
        <w:rPr>
          <w:rFonts w:ascii="Times New Roman"/>
          <w:b/>
          <w:i w:val="false"/>
          <w:color w:val="000000"/>
        </w:rPr>
        <w:t>зон отдыха общего пользования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Установка объектов мелкорозничных временных торговых точек (павильонов) осуществляется в соответствии с действующими нормами и правилами.</w:t>
      </w:r>
    </w:p>
    <w:bookmarkStart w:name="z15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Архитектурное и декоративно-цветовое оформление объектов мелкорозничной торговли согласовывается с Управлением архитектуры и градостроительства. Ремонт и окраска объектов мелкорозничной торговли производятся за счет их владельцев с учетом сохранения внешнего вида и цветового решения, согласованных с Департаментом архитектуры и градостроительства.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127 с изменениями, внесенными решениями маслихата города Алматы от 12.04.2010 N </w:t>
      </w:r>
      <w:r>
        <w:rPr>
          <w:rFonts w:ascii="Times New Roman"/>
          <w:b w:val="false"/>
          <w:i w:val="false"/>
          <w:color w:val="000000"/>
          <w:sz w:val="28"/>
        </w:rPr>
        <w:t>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28.08.2013 N </w:t>
      </w:r>
      <w:r>
        <w:rPr>
          <w:rFonts w:ascii="Times New Roman"/>
          <w:b w:val="false"/>
          <w:i w:val="false"/>
          <w:color w:val="000000"/>
          <w:sz w:val="28"/>
        </w:rPr>
        <w:t>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через 10 дней после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128. Транспортное обслуживание объектов и комплексов мелкорозничной торговли не должно препятствовать безопасности движения транспорта и пешеходов на прилегающих магистралях и пешеходных направлениях. Стоянка автотранспорта, осуществляющего доставку товара, загрузка торговых точек товаром осуществляются только со специально отведенных для этого мест. Не допускается использование для этих целей тротуаров, пешеходных дорожек и газонов.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128 с изменениями, внесенными решением маслихата города Алматы от 12.04.2010 N </w:t>
      </w:r>
      <w:r>
        <w:rPr>
          <w:rFonts w:ascii="Times New Roman"/>
          <w:b w:val="false"/>
          <w:i w:val="false"/>
          <w:color w:val="000000"/>
          <w:sz w:val="28"/>
        </w:rPr>
        <w:t>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129. Владельцам торговых точек необходимо следить за сохранностью благоустройства прилегающих территорий.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129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28.08.2013 N 155 (вводится в действие через 10 дней после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130. Владельцам сооружений мелкорозничной торговли необходимо заключать договоры на уборку территорий и вывоз мусора с организациями, представляющими данный вид услуг, или выполнять своими силами. 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Содержание зон отдыха общего пользования - парков, скверов, бульваров, пляжей осуществляется администраторами бюджетных программ, за которыми закреплены данные объекты.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по уборке и текущему содержанию зон отдыха общего пользования производят специализированные предприятия на основании договоров с администраторами бюджетных программ.</w:t>
      </w:r>
    </w:p>
    <w:bookmarkStart w:name="z15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Архитектурное и декоративно-цветочное оформление элементов благоустройства, сооружений и малых архитектурных форм, изменение планировки территории зон отдыха общего пользования согласовываются с Управлением архитектуры и градостроительства города Алматы.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132 с изменениями, внесенными решением маслихата города Алматы от 28.08.2013 N </w:t>
      </w:r>
      <w:r>
        <w:rPr>
          <w:rFonts w:ascii="Times New Roman"/>
          <w:b w:val="false"/>
          <w:i w:val="false"/>
          <w:color w:val="000000"/>
          <w:sz w:val="28"/>
        </w:rPr>
        <w:t>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через 10 дней после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133. Парки и пляжи помимо установленных урн должны быть оснащены специальными площадками для размещения контейнеров. </w:t>
      </w:r>
    </w:p>
    <w:bookmarkEnd w:id="153"/>
    <w:bookmarkStart w:name="z15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134. На территории парков и пляжей должны быть обустроены общественные туалеты, отвечающие требованиям соответствующих норм и правил. </w:t>
      </w:r>
    </w:p>
    <w:bookmarkEnd w:id="154"/>
    <w:bookmarkStart w:name="z15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На территории зон отдыха общего пользования разрешается размещение объектов общественного питания и мелкорозничной торговли в соответствии с действующими нормативными требованиями. Владельцы данных объектов заключают договоры со специализированными предприятиями на санитарную очистку и уборку отведенных и прилегающих территорий, либо производят ее самостоятельно в соответствии с действующими требованиями. Ремонт и окраска данных объектов производятся за счет их владельцев.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135 с изменениями, внесенными решением маслихата города Алматы от 12.04.2010 N </w:t>
      </w:r>
      <w:r>
        <w:rPr>
          <w:rFonts w:ascii="Times New Roman"/>
          <w:b w:val="false"/>
          <w:i w:val="false"/>
          <w:color w:val="000000"/>
          <w:sz w:val="28"/>
        </w:rPr>
        <w:t>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136. На территории зон отдыха общего пользования не допускается: 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сжигание мусора, листвы, разведение костров, мойка и чистка транспортных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объектов на газонах, цветниках, тротуарах;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мангалов, приготовление шашлыков и других блюд на открытом огне;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громкой музыки после 23.00.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136 с изменениями, внесенными решением маслихата города Алматы от 12.04.2010 N </w:t>
      </w:r>
      <w:r>
        <w:rPr>
          <w:rFonts w:ascii="Times New Roman"/>
          <w:b w:val="false"/>
          <w:i w:val="false"/>
          <w:color w:val="000000"/>
          <w:sz w:val="28"/>
        </w:rPr>
        <w:t>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8. Содержание малых архитектурных форм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Исключена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28.08.2013 N 155 (вводится в действие через 10 дней после опубликования).</w:t>
      </w:r>
    </w:p>
    <w:bookmarkStart w:name="z167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9. Благоустройство жилых кварталов и микрорайонов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Жилые зоны микрорайонов и кварталов оборудуются площадками для мусорных контейнеров, сушки белья, отдыха, игр детей, занятий спортом, выгула домашних животных, автостоянками, парковками, зелеными зонами.</w:t>
      </w:r>
    </w:p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Количество, размещение и оборудование площадок должны соответствовать строительным и санитарным нормам и согласовываться с Департаментами архитектуры и градостроительства, государственного санитарно-эпидемиологического надзора.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146. На территории жилых кварталов, микрорайонов, а также на придомовых территориях необходимо поддерживать следующий порядок: 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содержать в исправном состоянии покрытия отмосток, тротуаров, пешеходных дорожек, внутриквартальных проездов и дорог;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допускать самовольного строительства во дворах различного рода хозяйственных или вспомогательных построек (гаражей и другое);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допускать загромождения придомовых территорий строительными материалами;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содержать в исправном состоянии находящиеся на балансе (в хозяйственном ведении или оперативном управлении) инженерные сети, своевременно производить осмотр и очистку колодцев;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содержать в исправном состоянии малые архитектурные формы, оборудование спортивных, игровых, детских и хозяйственных площадок, ограждения и изгороди, поддерживать их опрятный внешний вид.</w:t>
      </w:r>
    </w:p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147. На территории жилых кварталов, микрорайонов, а также на придомовой территории не допускается: 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производство действий, нарушающих тишину и порядок, с 23 до 6 часов, кроме работ по уборке территории либо работ по устранению аварийных ситуаций;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стоянка, въезд служебного и личного автотранспорта на зеленые зоны дворовых и внутриквартальных территорий, детские площадки, пешеходные дорожки;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стоянка и парковка транспортных средств вне специально выделенных и обозначенных знаками и (или) разметками мест.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147 с изменениями, внесенными решением маслихата города Алматы от 12.04.2010 N </w:t>
      </w:r>
      <w:r>
        <w:rPr>
          <w:rFonts w:ascii="Times New Roman"/>
          <w:b w:val="false"/>
          <w:i w:val="false"/>
          <w:color w:val="000000"/>
          <w:sz w:val="28"/>
        </w:rPr>
        <w:t>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10. Содержание фасадов зданий и сооружений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148. Руководителям предприятий и организаций, в ведении которых находятся здания и сооружения, собственникам зданий и сооружений необходимо обеспечить своевременное производство работ по реставрации, ремонту и покраске фасадов указанных объектов и их отдельных элементов (балконы, лоджии, водосточные трубы и другое), а также поддерживать в чистоте и исправном состоянии расположенные на фасадах информационные таблички, памятные доски.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Витрины магазинов и офисов, выходящих фасадами на улицы города, должны иметь световое оформление.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148 с изменениями, внесенными решением маслихата города Алматы от 12.04.2010 N </w:t>
      </w:r>
      <w:r>
        <w:rPr>
          <w:rFonts w:ascii="Times New Roman"/>
          <w:b w:val="false"/>
          <w:i w:val="false"/>
          <w:color w:val="000000"/>
          <w:sz w:val="28"/>
        </w:rPr>
        <w:t>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149. Не допускается самовольное переоборудование фасадов зданий и конструктивных элементов. 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Собственники и юридические лица, имеющие здания, строения и сооружения на праве хозяйственного ведения или оперативного управления, проводят работы по надлежащему содержанию зданий, строений, сооружений и иных объектов недвижимости на земельных участках в соответствии с градостроительной и проектной документацией, градостроительными нормативами и правилами, экологическими, санитарными, противопожарными и иными специальными нормами, в том числе по проведению ремонта и реставрации фасадов принадлежащих им зданий и сооружений.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150 с изменениями, внесенными решениями маслихата города Алматы от 12.04.2010 N </w:t>
      </w:r>
      <w:r>
        <w:rPr>
          <w:rFonts w:ascii="Times New Roman"/>
          <w:b w:val="false"/>
          <w:i w:val="false"/>
          <w:color w:val="000000"/>
          <w:sz w:val="28"/>
        </w:rPr>
        <w:t>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28.08.2013 N </w:t>
      </w:r>
      <w:r>
        <w:rPr>
          <w:rFonts w:ascii="Times New Roman"/>
          <w:b w:val="false"/>
          <w:i w:val="false"/>
          <w:color w:val="000000"/>
          <w:sz w:val="28"/>
        </w:rPr>
        <w:t>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через 10 дней после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151. В случае, если в собственности нескольких юридических или физических лиц, в хозяйственном ведении или оперативном управлении юридических лиц находятся отдельные нежилые помещения в нежилых или жилых зданиях, то данным лицам необходимо принять долевое участие в ремонте и реставрации фасадов названных зданий пропорционально занимаемым площадям. При проведении сплошного ремонта и реставрации фасада здания или сооружения лица, принимающие в нем долевое участие, могут объединять средства, направляемые на эти цели, в размерах, пропорциональных занимаемым площадям. 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Ремонт, реставрация и реконструкция фасадов зданий и сооружений, являющихся памятниками архитектуры, истории или культуры, проводятся в соответствии с охранными обязательствами по согласованию с Управлением культуры и Управлением архитектуры и градостроительства согласно нормативам и правилам, устанавливаемым правовыми актами Республики Казахстан и города Алматы.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152 с изменениями, внесенными решением маслихата города Алматы от 28.08.2013 N </w:t>
      </w:r>
      <w:r>
        <w:rPr>
          <w:rFonts w:ascii="Times New Roman"/>
          <w:b w:val="false"/>
          <w:i w:val="false"/>
          <w:color w:val="000000"/>
          <w:sz w:val="28"/>
        </w:rPr>
        <w:t>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через 10 дней после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153. Не допускается: 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производить окраску фасадов зданий и сооружений без предварительного восстановления архитектурных деталей;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производить окраску фасадов, облицованных естественным или искусственным камнем.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153 с изменениями, внесенными решением маслихата города Алматы от 12.04.2010 N </w:t>
      </w:r>
      <w:r>
        <w:rPr>
          <w:rFonts w:ascii="Times New Roman"/>
          <w:b w:val="false"/>
          <w:i w:val="false"/>
          <w:color w:val="000000"/>
          <w:sz w:val="28"/>
        </w:rPr>
        <w:t>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11. Содержание наружного освещения и фонтанов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Включение наружного освещения улиц, дорог, площадей, набережных и других освещаемых объектов производится при снижении уровня естественной освещенности в вечерние сумерки до 20 люкс, а отключение в утренние сумерки при ее повышении до 10 люкс по графику, утвержденному уполномоченным органом города Алматы.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Процент негорения светильников на площадях, магистралях и улицах, дворовых территориях не должен превышать 3 процентов. Металлические опоры, кронштейны и другие элементы устройств наружного освещения и контактной сети должны содержаться в чистоте, не иметь очагов коррозии и окрашиваться. Замена перегоревших светильников должна осуществляться соответствующими службами в течение 24 часов с момента выявления.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Вышедшие из строя газоразрядные лампы, содержащие ртуть, - дуговые ртутные люминесцентные (ДРЛ), дуговые ртутные йодидовметаллов (ДРИ), дуговые натриевые (ДНАТ) - должны храниться в специально отведенных для этих целей помещениях и вывозиться на специальные предприятия для их утилизации. Не допускается вывозить указанные типы ламп на городской полигон размещения отходов.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156 с изменениями, внесенными решениями маслихата города Алматы от 12.04.2010 N </w:t>
      </w:r>
      <w:r>
        <w:rPr>
          <w:rFonts w:ascii="Times New Roman"/>
          <w:b w:val="false"/>
          <w:i w:val="false"/>
          <w:color w:val="000000"/>
          <w:sz w:val="28"/>
        </w:rPr>
        <w:t>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28.08.2013 N </w:t>
      </w:r>
      <w:r>
        <w:rPr>
          <w:rFonts w:ascii="Times New Roman"/>
          <w:b w:val="false"/>
          <w:i w:val="false"/>
          <w:color w:val="000000"/>
          <w:sz w:val="28"/>
        </w:rPr>
        <w:t>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через 10 дней после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157. Вывоз сбитых опор освещения и контактной сети электрифицированного транспорта осуществляется владельцем опоры на основных магистралях незамедлительно; на остальных территориях, а также демонтируемых опор - в течение 12 часов. 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158. Ответственность за состояние и эксплуатацию фонтанов возлагается на уполномоченный орган. 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159. Сроки включения фонтанов, режимы их работы, график промывки и очистки чаш, технологические перерывы и окончание работы определяются уполномоченным органом. 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В период работы фонтанов очистка водной поверхности от мусора производится ежедневно. Эксплуатирующим организациям необходимо содержать фонтаны в чистоте и в период их отключения.</w:t>
      </w:r>
    </w:p>
    <w:bookmarkEnd w:id="1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160 с изменениями, внесенными решением маслихата города Алматы от 12.04.2010 N </w:t>
      </w:r>
      <w:r>
        <w:rPr>
          <w:rFonts w:ascii="Times New Roman"/>
          <w:b w:val="false"/>
          <w:i w:val="false"/>
          <w:color w:val="000000"/>
          <w:sz w:val="28"/>
        </w:rPr>
        <w:t>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12. Художественное оформление и реклама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Объекты наружной (визуальной) рекламы и информации, размещенные как на прилегающей территории, так и на зданиях, рекламных носителях, должны содержаться в чистоте и быть освещены в ночное время специальными осветительными приборами.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161 с изменениями, внесенными решением маслихата города Алматы от 12.04.2010 N </w:t>
      </w:r>
      <w:r>
        <w:rPr>
          <w:rFonts w:ascii="Times New Roman"/>
          <w:b w:val="false"/>
          <w:i w:val="false"/>
          <w:color w:val="000000"/>
          <w:sz w:val="28"/>
        </w:rPr>
        <w:t>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через 10 дней после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161-1. Размещение наружной (визуальной) рекламы осуществляется в виде плакатов, транспарантов, флагов, стендов, световых табло, билбордов, стел, указателей, афиш и иными способами отображения и нанесения рекламных изображений и надписей на рекламных сооружениях, на движимых и недвижимых объектах.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Рекламные сооружения проектируются, изготовляются и устанавливаются в соответствии с строительными нормами и правилами, стандартами, техническими регламентами и другими нормативными актами, содержащими требования для сооружений данного типа. Все сооружения должны соответствовать требованиям санитарных норм и правил, в том числе требованиям к освещенности.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тротуарах или на прилегающих к тротуарам газонах располагаются одно или двухсторонние рекламные сооружения малого формата по параметрам,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рекламные сооружения среднего формата с внутренней подсветкой, имеющие одну или две поверхности для размещения рекламы, со скроллинговым механизмом и без, по параметрам,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Рекламные плоскости сооружений малого и среднего форматов располагаются параллельно или перпендикулярно к полосе автомобильных дорог общего пользования и тротуарам.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Рекламные сооружения с использованием LED-технологий среднего формата, имеют одну поверхность для размещения рекламы, расположенную вдоль дорог общего пользования, по параметрам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Рекламные сооружения малого и среднего форматов, а также с использованием LED-технологий среднего формата устанавливаются на фундамент без выступа над уровнем земли и дорожного покрытия, с безопасным ударопрочным остеклением либо другим, эквивалентным по качествам материалом, внутренней подсветкой, оборудованной системой аварийного отключения от сети электропитания и подземным подключением к электрическим сетям.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Рекламные сооружения, размещаются непосредственно на поверхности стен зданий, строений и сооружений или на металлокаркасе, повторяющем пластику стены (в случае размещения медиафасада на существующем остекленении здания, строения, сооружения), позволяющем демонстрировать информационные материалы.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Вышеуказанные рекламные сооружения устанавливаются с маркировкой (Ф.И.О. и номер телефона владельца, номер рекламного места). Маркировка размещается под информационным полем. Размер текста маркировки устанавливается с учетом возможности его прочтения с ближайшей полосы движения транспортных средств или тротуара.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коммерческой рекламы собственник рекламного сооружения заполняет принадлежащие ему пустующие площади социальной рекламой.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реклама и оформление фасадов, не облагаемых платой за размещение наружной рекламы, согласовываются уполномоченным органом города Алматы.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12 дополнена пунктом 161-1 , в соответствии с решением маслихата города Алматы от 30.11.2015 №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через 10 дней после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162. После монтажа (демонтажа) рекламной конструкции собственникам данной конструкции необходимо восстановить благоустройство территории или объекта размещения.</w:t>
      </w:r>
    </w:p>
    <w:bookmarkEnd w:id="1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162 в редакции решения маслихата города Алматы от 12.04.2010 N </w:t>
      </w:r>
      <w:r>
        <w:rPr>
          <w:rFonts w:ascii="Times New Roman"/>
          <w:b w:val="false"/>
          <w:i w:val="false"/>
          <w:color w:val="000000"/>
          <w:sz w:val="28"/>
        </w:rPr>
        <w:t>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163. Не допускается заезд автотранспорта на газоны при смене изображений (плакатов) на рекламных конструкциях.</w:t>
      </w:r>
    </w:p>
    <w:bookmarkEnd w:id="1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163 с изменениями, внесенными решением маслихата города Алматы от 12.04.2010 N </w:t>
      </w:r>
      <w:r>
        <w:rPr>
          <w:rFonts w:ascii="Times New Roman"/>
          <w:b w:val="false"/>
          <w:i w:val="false"/>
          <w:color w:val="000000"/>
          <w:sz w:val="28"/>
        </w:rPr>
        <w:t>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164. Предприятиям и организациям необходимо обеспечивать эстетический внешний вид прилегающей территории и фасада здания. На входной группе должна быть размещена внешняя вывеска, т.е. информация о профиле предприятия, его фирменном наименовании, товарном знаке (без использования перечня товаров или услуг), информирующая потребителя о местонахождении предприятия и указывающее место входа в него, которая может быть расположена на фасаде в пределах входа в помещение, занимаемого предприятием.</w:t>
      </w:r>
    </w:p>
    <w:bookmarkEnd w:id="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164 с изменениями, внесенными решением маслихата города Алматы от 12.04.2010 N </w:t>
      </w:r>
      <w:r>
        <w:rPr>
          <w:rFonts w:ascii="Times New Roman"/>
          <w:b w:val="false"/>
          <w:i w:val="false"/>
          <w:color w:val="000000"/>
          <w:sz w:val="28"/>
        </w:rPr>
        <w:t>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165. Допускается размещение информационных плакатов в виде печатного материала, размещаемого в витрине (окне) предприятия, на его двери, предназначенных для доведения до сведения потребителя информации о режиме работы предприятия. 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166. Оформление витрин допускается с их внутренней стороны информацией о реализуемых в данном предприятии товарах и оказываемых услугах, т.е. образцы товарной продукции, собственное фирменное наименование предприятия, товарные знаки и знаки обслуживания, изобразительные элементы, раскрывающие профиль предприятия, элементы декоративного оформления, праздничное оформление. Оформление витрины должно отвечать эстетическим требованиям. 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Организация, размещение и демонтаж праздничного оформления города в местах общего пользования осуществляется соответствующими службами города.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Не допускается наклеивание и развешивание на зданиях, заборах, павильонах городского пассажирского транспорта, опорах освещения, деревьях каких-либо объявлений и других информационных сообщений.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 по удалению самовольно размещаемых рекламных и иных объявлений, надписей и изображений со всех объектов (фасадов зданий и сооружений, магазинов, опор контактной сети и наружного освещения и т.п.) независимо от их ведомственной принадлежности, а также демонтаж рекламных сооружений, плакатов и других видов стихийной рекламы, установленных без разрешительных документов, выдаваемых местным исполнительным органом города Алматы, возлагается на аппараты акимов районов города Алматы с последующим благоустройством территории, а также на собственников или арендаторов указанных объектов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168 с изменениями, внесенными решением маслихата города Алматы от 30.11.2015 №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через 10 дней после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13. Требования к остановочным пунктам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Остановочные пункты должны размещаться и оснащаться с учетом требований законодательства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169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28.08.2013 N 155 (вводится в действие через 10 дней после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170. Установка остановочных комплексов на остановочных пунктах допускается только в виде легких конструкций без размещения на них объектов обслуживания населения (за исключением таксофонов, торговых автоматов).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действие настоящего пункта в отношении собственников остановочных комплексов с объектами обслуживания населения, размещенных на остановочных пунктах, распространяется после истечения срока предоставленного права землепользования земельным участком под таким остановочным комплексом.</w:t>
      </w:r>
    </w:p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171. Справочная информация (наименование остановочного пункта, номера проходящих маршрутов, интервал движения по маршрутам) должна размещаться на электронных табло, устанавливаемых на остановочном пункте. </w:t>
      </w:r>
    </w:p>
    <w:bookmarkEnd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14. Таксофоны</w:t>
      </w:r>
    </w:p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Исключена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28.08.2013 N 155 (вводится в действие через 10 дней после опубликования).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15. Обязанности уполномоченного органа</w:t>
      </w:r>
      <w:r>
        <w:br/>
      </w:r>
      <w:r>
        <w:rPr>
          <w:rFonts w:ascii="Times New Roman"/>
          <w:b/>
          <w:i w:val="false"/>
          <w:color w:val="000000"/>
        </w:rPr>
        <w:t>и государственных органов по контролю за</w:t>
      </w:r>
      <w:r>
        <w:br/>
      </w:r>
      <w:r>
        <w:rPr>
          <w:rFonts w:ascii="Times New Roman"/>
          <w:b/>
          <w:i w:val="false"/>
          <w:color w:val="000000"/>
        </w:rPr>
        <w:t>состоянием благоустройства, организацией</w:t>
      </w:r>
      <w:r>
        <w:br/>
      </w:r>
      <w:r>
        <w:rPr>
          <w:rFonts w:ascii="Times New Roman"/>
          <w:b/>
          <w:i w:val="false"/>
          <w:color w:val="000000"/>
        </w:rPr>
        <w:t>уборки и соблюдением чистоты на</w:t>
      </w:r>
      <w:r>
        <w:br/>
      </w:r>
      <w:r>
        <w:rPr>
          <w:rFonts w:ascii="Times New Roman"/>
          <w:b/>
          <w:i w:val="false"/>
          <w:color w:val="000000"/>
        </w:rPr>
        <w:t>территории города Алматы</w:t>
      </w:r>
    </w:p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Исключена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28.08.2013 N 155 (вводится в действие через 10 дней после опубликования).</w:t>
      </w:r>
    </w:p>
    <w:bookmarkEnd w:id="188"/>
    <w:bookmarkStart w:name="z199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Раздел 3. Ответственность физических и юридических</w:t>
      </w:r>
      <w:r>
        <w:br/>
      </w:r>
      <w:r>
        <w:rPr>
          <w:rFonts w:ascii="Times New Roman"/>
          <w:b/>
          <w:i w:val="false"/>
          <w:color w:val="000000"/>
        </w:rPr>
        <w:t>лиц за нарушение Правил</w:t>
      </w:r>
    </w:p>
    <w:bookmarkEnd w:id="189"/>
    <w:bookmarkStart w:name="z2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Применение мер административной ответственности не освобождает нарушителей от возмещения причиненного ими материального ущерба в соответствии с действующим законодательством Республики Казахстан, устранения допущенных нарушений и выполнении требовании, предусмотренных настоящими Правилами.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176 с изменениями, внесенными решением маслихата города Алматы от 28.08.2013 N </w:t>
      </w:r>
      <w:r>
        <w:rPr>
          <w:rFonts w:ascii="Times New Roman"/>
          <w:b w:val="false"/>
          <w:i w:val="false"/>
          <w:color w:val="000000"/>
          <w:sz w:val="28"/>
        </w:rPr>
        <w:t>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через 10 дней после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ТРЕБОВАНИЯ</w:t>
      </w:r>
      <w:r>
        <w:br/>
      </w:r>
      <w:r>
        <w:rPr>
          <w:rFonts w:ascii="Times New Roman"/>
          <w:b/>
          <w:i w:val="false"/>
          <w:color w:val="000000"/>
        </w:rPr>
        <w:t>ПО БЛАГОУСТРОЙСТВУ И САНИТАРНОЙ ОЧИСТКЕ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Исключен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28.08.2013 N 155 (вводится в действие через 10 дней после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города Алматы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Исключено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28.08.2013 N 155 (вводится в действие через 10 дней после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VI-й сессии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 IV-го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2007 года N 45</w:t>
            </w:r>
          </w:p>
        </w:tc>
      </w:tr>
    </w:tbl>
    <w:bookmarkStart w:name="z20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утративших силу решений маслихата города Алматы</w:t>
      </w:r>
    </w:p>
    <w:bookmarkStart w:name="z21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XXI-сессии Алматинского городского маслихата II-го созыва "Об утверждении правил благоустройства, санитарной очистке, соблюдения чистоты и организации уборки территории города Алматы" от 18 сентября 1998 года, зарегистрировано в реестре государственной регистрации нормативных правовых актов за N 35 от 5 марта 1999 года.</w:t>
      </w:r>
    </w:p>
    <w:bookmarkEnd w:id="193"/>
    <w:bookmarkStart w:name="z21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Пункт 2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000000"/>
          <w:sz w:val="28"/>
        </w:rPr>
        <w:t>IX-й сессии Алматинского городского маслихата II-го созыва от 4 апреля 2001 года "О внесении изменений и дополнений в некоторые решения Алматинского городского Маслихата I-го и II-го созывов", зарегистрировано за N 327 от 25 апреля 2001 года.</w:t>
      </w:r>
    </w:p>
    <w:bookmarkEnd w:id="194"/>
    <w:bookmarkStart w:name="z2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XIII-й сессии маслихата города Алматы II-го созыва от 14 ноября 2001 года " О внесении изменений и дополнений в решение XXI-й сессии Алматинского городского маслихата I-го созыва от 18 сентября 1998 года "Об утверждении правил благоустройства, санитарной очистки и организации уборки территорий города Алматы", зарегистрировано за N 408 от 28 ноября 2001 года.</w:t>
      </w:r>
    </w:p>
    <w:bookmarkEnd w:id="195"/>
    <w:bookmarkStart w:name="z2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XXVIII-й сессии маслихата города Алматы III-го созыва от 15 января 2007 года о внесении изменений в решение XXI-й сессии Алматинского городского маслихата I-го созыва от 18 сентября 1998 года "Об утверждении правил благоустройства, санитарной очистки, соблюдения чистоты и организации уборки территории города Алматы", опубликовано в газете от 21 февраля 2007 года "Вечерний Алматы N 43-44.</w:t>
      </w:r>
    </w:p>
    <w:bookmarkEnd w:id="1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города Алматы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 в соответствии с решением маслихата города Алматы от 30.11.2015 № </w:t>
      </w:r>
      <w:r>
        <w:rPr>
          <w:rFonts w:ascii="Times New Roman"/>
          <w:b w:val="false"/>
          <w:i w:val="false"/>
          <w:color w:val="ff0000"/>
          <w:sz w:val="28"/>
        </w:rPr>
        <w:t>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через 10 дней после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1,2 х 1,8м (вертикальный)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09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города Алматы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2 в соответствии с решением маслихата города Алматы от 30.11.2015 № </w:t>
      </w:r>
      <w:r>
        <w:rPr>
          <w:rFonts w:ascii="Times New Roman"/>
          <w:b w:val="false"/>
          <w:i w:val="false"/>
          <w:color w:val="ff0000"/>
          <w:sz w:val="28"/>
        </w:rPr>
        <w:t>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через 10 дней после опубликования). В редакции.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17.02.2017 N 75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1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города Алматы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3 в соответствии с решением маслихата города Алматы от 30.11.2015 № </w:t>
      </w:r>
      <w:r>
        <w:rPr>
          <w:rFonts w:ascii="Times New Roman"/>
          <w:b w:val="false"/>
          <w:i w:val="false"/>
          <w:color w:val="ff0000"/>
          <w:sz w:val="28"/>
        </w:rPr>
        <w:t>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через 10 дней после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2,5 х 3,5м (горизонтальный)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99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х 6м (вертикальный)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1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