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23da" w14:textId="0fb2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Маслихата города Алматы IV созыва от 12 декабря 2007 года N 42. Зарегистрировано Департаментом юстиции города Алматы 25 декабря 2007 года за N 761.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bookmarkStart w:name="z55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XXII-й сессии маслихата города Алматы IV созыва от 30.10.2009 N 253.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доходы – 250 554 291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160 491 000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2 430 000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12 557 000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– 75 076 291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252 931 595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2 377 304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- 1 440 000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1 440 000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2 374 074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2 849 074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475 000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– - 3 311 378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– 3 311 378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926 000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566 100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– 2 951 478 тысяч тенге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решении Маслихата города Алматы от 14.01.2008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Алматы формируются за счет следующих налогов и сборов: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имущество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транспортные средства с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коньяки,  пиво, виноматериалы, бренди);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 на организацию и проведение лотерей; на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эмиссии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с аукционов;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залога движимого имущества и ипотеке судна или строящегося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государственной пошлины.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Доходы бюджета города Алматы формируются также за счет следующих неналоговых поступлений и поступлений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 чистого дохода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дивидендов на государственные пакеты акций, находящиеся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от аренды имущества, находящегося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вознаграждений (интересов) по бюджетным кредитам, выданным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реализации услуг, предоставляемых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денег от проведения государственных закупок, организуемых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административных штрафов, пени, санкций, взысканий, налагаемых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штрафов и пени, санкций, взысканий, налагаемых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возврата неиспользованных средств, ранее полученных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продажи гражданам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продажи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продажу права аренды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таких доходных источников,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бюджетных кредитов, выданных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поступлениям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налоговые, неналоговые платежи, доходы от операции с капиталом, погашение бюджетных кредитов, поступление от продажи финансовых активов государства зачисляются полностью на счет городского бюджета в казначействе города Алматы.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бюджетных изъятий в республиканский бюджет на 2008 год в сумме 52 400 834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бюджете города ассигнования на государственные услуги общего характера в сумме 2 437 470 тысяч тенге.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расходы на оборону в размере 1 599 664 тысяч тенге.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города Алматы от 14.01.2008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5 650 314 тысяч тенге.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ассигнования на образование в сумме 32 161 300 тысяч тенге.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ассигнования на здравоохранение в сумме 30 917 272 тысяч тенге.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ассигнования на социальную помощь и социальное обеспечение в сумме 5 009 776 тысяч тенге.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ассигнования на жилищно-коммунальное хозяйство в сумме 25 581 242 тысяч тенге.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ассигнования на культуру, спорт, туризм и информационное пространство в сумме 6 186 808 тысяч тенге.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города Алматы от 14.01.2008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09.04.2008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ассигнования на топливно-энергетический комплекс и недропользование в сумме 9 224 345 тысяч тенге.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3 575 423 тысяч тенге.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ассигнования на промышленность, архитектурную, градостроительную и строительную деятельность в сумме 1 369 862 тысяч тенге.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17. Утвердить ассигнования на транспорт и коммуникацию в сумме 72 262 825 тысяч тенге.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ассигнования на прочие расходы в сумме 4 068 212 тысяч тенге.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средства в сумме 176 500 тысяч тенге на обслуживание долга местных исполнительных органов.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19 с изменениями, внесенными решением Маслихата города Алматы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резерв акима города в сумме 900 000 тыс.тенге.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20 с изменениями, внесенными решением Маслихата города Алматы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перечень бюджетных программ развития местного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N 2.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перечень местных бюджетных программ на 2008 год, не подлежащих секвестру, согласно приложению N 3.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Налоговому комитету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с 1 января 2008 года.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IV-го созыва                     К. Баймухамбетов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IV-го созыва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42 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2008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в редакции решений Маслихата города Алматы от 14.01.2008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156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33"/>
        <w:gridCol w:w="633"/>
        <w:gridCol w:w="805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 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250554291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160491000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14456950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15984250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1890850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 на земли сельскохозяйственного назначения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5636900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 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1893500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 индивидуальных предпринимателей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 юридических лиц и учетную регистрацию филиалов и представительств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0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 о выдаче дубликата исполнительного листа, с заявлений о  вынесении судебного приказа, а также за выдачу судом исполнительных листов по решениям иностранных судов и арбитражей, копий (дубликатов) документов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 места жительства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0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1954000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части чистого дохода  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 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  юридическим лицам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  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  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 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 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75076291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75076291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75076291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3549532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71526759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33"/>
        <w:gridCol w:w="793"/>
        <w:gridCol w:w="7673"/>
        <w:gridCol w:w="23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252931595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2437470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1571472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1164502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 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743484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295256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574106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76757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94776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 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5072254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189034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33017922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17986685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16917219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14329662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1146563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1190994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2979421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77170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74770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2902251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2894314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102578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8747963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1960708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масштаба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169080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72332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6787255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4219968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2567287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30901505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1434180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650736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226580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291986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131435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783444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278941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504503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5015104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4647671 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3597720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317517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346738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315500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367433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367433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3824781 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1656010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2603341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7727464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292411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56463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 по профилактике и борьбе со СПИД в Республике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7435053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6303771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 Алматы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5009776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1559855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 и инвалидов общего типа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3121027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3021067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141987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235104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2208092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занятости и социальных программ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269056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25581242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13501536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11815882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5438239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6377643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714654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101725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343045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1229444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230923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1439675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8885382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8286322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1352165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2770075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4108415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6186808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2509758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2296058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1651940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1494395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1775935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123808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3575423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охраны окружающей среды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1407329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2045794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1288992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74236349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67131648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67131648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65752277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внутренним сообщениям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1346278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1219138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инвестиционных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-2377304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2374074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-3311378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3311378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IV-го созыва                     К. Баймухамбетов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IV-го созыва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42 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местного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(программ)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капитала юридических лиц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Приложение 2 в редакции решений Маслихата города Алматы  от 09.04.2008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70"/>
        <w:gridCol w:w="731"/>
        <w:gridCol w:w="709"/>
        <w:gridCol w:w="109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республиканского значения, столицы 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IV-го созыва                     К. Баймухамбетов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IV-го созыва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42 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города Алматы на 2008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3"/>
      </w:tblGrid>
      <w:tr>
        <w:trPr>
          <w:trHeight w:val="3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435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735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735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общеобразовательным программам </w:t>
            </w:r>
          </w:p>
        </w:tc>
      </w:tr>
      <w:tr>
        <w:trPr>
          <w:trHeight w:val="735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435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735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132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 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IV-го созыва                     К. Баймухамбетов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IV-го созыва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