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0786" w14:textId="95f0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15 апреля 2004 года N 2/328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октября 2007 года N 8/1096. Зарегистрировано Департаментом юстиции города Алматы 26 ноября 2007 г. за N 760. Утратило силу постановлением Акимата города Алматы от 31 декабря 2009 года N 5/838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Алматы от 31.12.2009 N 5/838.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населения" 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 от 15 апреля 2004 года N 2/328 (зарегистрировано в Реестре государственной регистрации нормативных правовых актов 29 апреля 2004 года под номером 594, опубликовано 20 мая 2004 года в газете "Алматы акшамы" N 56 и 27 мая 2004 года в газете "Вечерний Алматы" N 100-102, внесены изменения постановлением акимата города Алматы от 7 января 2005 года N 1/09 "О внесении изменений в постановление акимата города Алматы от 15 апреля 2004 года N 2/328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  N 836",   зарегистрировано в Реестре государственной регистрации нормативных правовых актов 24 января 2005 года N 639, опубликовано 8 февраля 2005 года в газете "Алматы акшамы" N 15 и 8 февраля 2005 года в газете "Вечерний Алматы" N 25), внесены изменения постановлением акимата города Алматы от 11 марта 2007 года N 2/342 "О внесении изменений в постановление акимата города Алматы" от 15 апреля 2004 года N 2/328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836",   зарегистрировано в Реестре государственной регистрации нормативных правовых актов 27 марта 2007 года N 742, опубликовано 10 апреля 2007 года в газете "Алматы акшамы" N 41 и 12 апреля 2007 года в газете "Вечерний Алматы" N 84-87),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выдаче разрешений на привлечение иностранной рабочей силы в город Алматы, утвержденный указанным постановлением, изложить в новой редакции, согласно приложению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Алматы Букенова К.А.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государственной регистрации в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2007 года N/1096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Комиссии по выдаче разрешений на привлечение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иностранной рабочей силы в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8053"/>
      </w:tblGrid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Нурланов Амангельды Жумаханович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занятости и социальных программ города Алматы, председатель Комиссии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Мурунова Жаннат Шарапхановна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Департамента занятости и социальных программ города Алматы, заместитель председателя Комиссии 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Абуева Гаухар Закиркызы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рынка труда, программ занятости и  лицензирования  Департамента занятости и социальных  программ города Алматы, секретарь  Комиссии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Азтаев Бахитжан Арипканович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Министерства труда и социальной защиты населения Республики Казахстан по городу Алматы (по согласованию)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Ануарбеков Шынгыс Алибекович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налоговых  апелляций и рассмотрения жалоб  налогоплательщиков, разъяснения  налогового законодательства и международного налогообложения Налогового комитета города Алматы (по согласованию)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Бутунчинов Асхат Келисханович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миграционной полиции Департамента внутренних дел (по согласованию)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Наубетов Алмаз Аронович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2 Управления Департамента Комитета Национальной Безопасности Республики Казахстан по городу Алматы (по согласованию)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Дюсембекова Алия Сулейманкуловна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лицензирования хозяйственной деятельности Департамента экономики и бюджетного планирования города Алматы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Несипкалиев Алмас Жуматович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юридического отдела  Департамента занятости и социальных  программ города Алматы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Новицкая Наталья Дмитриевна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рынка труда, программ занятости и лицензирования Департамента занятости и социальных программ города Алматы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