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327f" w14:textId="8b53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специальном городском пособии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III-й сессии маслихата города Алматы IV-го созыва от 11 октября 2007 года N 16. Зарегистрировано в Департаменте юстиции города Алматы 16 октября 2007 года за N 757. Отменено решением маслихата города Алматы от 18 февраля 2014 года № 204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12.09.2013 № 175 (вводится в действие с 01.10.2013).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Действие решения восстановлено на основании письма маслихата города Алматы от 18.12.2013 № 890.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18.02.2014 № 204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 Бюджетного  кодекса Республики Казахстан от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 Закона Республики Казахстан от 23 января 2001 года "О местном государственном управлении в Республике Казахстан" и в целях социальной поддержки отдельных категорий граждан,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Установить специальное городское пособие в размере 1,0 месячного расчетного показателя следующим категориям граждан, постоянно проживающим в городе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пенсионерам, не получающим специальное государственное пособие;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получателям государственных социальных пособий по возрасту, не получающим специальное государственное пособие;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первой группы, страдающим хронической почечной недостаточностью;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Гражданам, впервые обратившимся за назначением пособия, пособие назначается со дня представления в районное управление Департамента занятости и социальных программ города Алматы (далее - районное управление) по месту регистрации их постоянного жительства,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документа, подтверждающего право на получение пособия (удостоверения получателя пенсии или государственного социального пособия);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свидетельства регистрационного номера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документа, подтверждающего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номере счета в уполномоченной организации по выдаче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пособия, представляются в подлинниках и копиях. Пересмотр размера ранее назначенного пособия осуществляется районным управлением по документам, имеющимся в личном деле получателя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Пособие не назначается и не выплачивается лицам, проживающим в государственных медико-социальных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пособия производится за текущий месяц и осуществляется по месяц смерти получателя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06.03.2008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XXV-ой сессии Алматинского городского маслихата I-го созыва "О специальном городском пособии" от 14 мая 1999 года (зарегистрировано под N 59 от 11 июня 1999 года в Реестре государственной регистрации нормативных правовых актов).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социальным вопросам и общественному согласию маслихата города Алматы и первого заместителя акима города Алматы Букенова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Департаменте юстиции города Алматы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III-й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 Л. Бекмагамбетова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