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0190b" w14:textId="0c019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дополнительных льготах, предоставляемых гражданам, работавшим на предприятиях, в учреждениях и организациях города Ленинграда в период его блокады и награжденным медалью "За оборону Ленинграда" и знаком "Житель блокадного Ленинграда", проживающим в городе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XXХ сессии Маслихата города Алматы III созыва от 5 июня 2007 года N 353. Зарегистрировано в Департаменте юстиции города Алматы 25 июня 2007 года за N 747. Утратило силу решением Маслихата города Алматы от 14 сентября 2012 года № 56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 Утратило силу решением Маслихата города Алматы от 14.09.2012 № 56 (вступает в силу с 01.01.2013). 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52 Бюджетного  Кодекса Республики Казахстан, со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льготах и социальной защите участников, инвалидов Великой Отечественной войны и лиц, приравненных к ним", </w:t>
      </w:r>
      <w:r>
        <w:rPr>
          <w:rFonts w:ascii="Times New Roman"/>
          <w:b w:val="false"/>
          <w:i w:val="false"/>
          <w:color w:val="000000"/>
          <w:sz w:val="28"/>
        </w:rPr>
        <w:t>подпунктом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в Республике Казахстан", маслихат города Алматы III-го созыва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Поддержать предложение акима города Алматы о предоставлении гражданам, работавшим на предприятиях, в учреждениях и организациях города Ленинграда в период его блокады и награжденным медалью "За оборону Ленинграда" и знаком "Житель блокадного Ленинграда", проживающим в городе Алматы, следующих дополнительных льгот: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бесплатный проезд один раз в два года в город Санкт-Петербург и обратно на воздушном транспорте;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ежегодно оказывать единовременную материальную помощь в размере 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экономики и бюджетного планирования ежегодно предусматривать в бюджете города на социальное обеспечение и социальную помощь населению денежные средства, для оказания дополнительных льгот категории граждан, указанной в данном решении.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занятости и социальных программ обеспечить целевое исполнение выделенных денежных средств на оказание дополнительных льгот категории граждан, указанной в настоящем решении.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решения возложить на постоянную комиссию по социальным вопросам и здравоохранению (Тажиев Е.Б.) и первого заместителя акима города Алматы Букенова К.А.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XXX-й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маслихата города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III-го созыва                          С. Лебедев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города Алматы III-го созыва           Т. Мукашев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