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f793" w14:textId="4bcf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XXIХ сессии Маслихата города Алматы III созыва от 2 апреля 2007 года N 329. Зарегистрировано Департаментом юстиции города Алматы 27 апреля 2007 года за N 744.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статьями 6,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Республики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газетах, от 6 января 2007 года - "Алматы Акшамы", от 6 января 2007 года - "Вечерний Алматы"; внесены изменения и дополнения - решением XXVIII-й сессии маслихата города Алматы III-го созыва от 15 января 2007 года N 324 "О внесении изменений и дополнений в решение XXVII-й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от 10 февраля 2007 года в газете "Алматы Акшамы" N 17, от 10 февраля 2007 года в газете "Вечерний Алматы" N 31)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- 191 534 696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- 125 488 939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- 1 924 712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- 17 970 000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- 46 151 045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- 198 253 437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- 6 718 741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- 1 354 256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- 1 354 256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- 218 430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- 543 663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- 762 093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- 5 146 055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- 5 146 055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- 6 544 900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- 7 476 395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- 6 077 550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"3 559 155" заменить цифрами "3 465 267";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"1 108 385" заменить цифрами "1 266 608";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цифры "4 713 191" заменить цифрами "4 763 191";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цифры "21 328 915" заменить цифрами "21 862 962";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цифры "20 670 615" заменить цифрами "20 910 172";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"3 133 555" заменить цифрами "3 132 480";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цифры "21 367 428" заменить цифрами "22 936 383";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цифры "4 115 455" заменить цифрами "4 116 075";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цифры "1 694 177" заменить цифрами "1 724 088";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цифры "31 480 129" заменить цифрами "35 938 129";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"1 616 031" заменить цифрами "987 681".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1,2 изложить в новой редакции согласно приложениям 1,2 данного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XXIX-й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XХIX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2007 года N 329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813"/>
        <w:gridCol w:w="813"/>
        <w:gridCol w:w="811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191534696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125488939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49426739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49426739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45526739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11971150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предпринимателей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 пунктов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произведенный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 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  юридических лиц и учетную регистрацию филиалов и представительств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копий (дубликатов) документов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 места жительства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7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1924712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  государственных предприятий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коммунальной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  юридическим лицам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 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46151045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14195002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7"/>
        <w:gridCol w:w="828"/>
        <w:gridCol w:w="828"/>
        <w:gridCol w:w="8147"/>
        <w:gridCol w:w="192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198253437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2342091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 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1827358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1266608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 обязанности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 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 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4308346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 порядка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21862962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2021970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16295851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15222397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12744093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853659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853659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1579742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образования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20910172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8040779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278089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521907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2817698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4765326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4765326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3913603
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1968696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1968696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1959690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здравоохранения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  по профилактике и борьбе со СПИД в Республике Казахстан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 центров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 Алматы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 и инвалидов общего типа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1883798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3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программ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22936383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14999247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6593845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7338220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1067182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1280302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3344886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 дендропарков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346781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по развитию языков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189543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 политики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4315910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1724088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928000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строительства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4908000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31001530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
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 республиканского значения, столицы на исполнение обязательств по решениям судов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-6718741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-218430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 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7476395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XXIX-й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XХIX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2007 года N 329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 местного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2007 год с разделением на бюджетные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программы, направленные на реализацию бюджетных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проектов (программ) и формирование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89"/>
        <w:gridCol w:w="1169"/>
        <w:gridCol w:w="1070"/>
        <w:gridCol w:w="89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г.Алматы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 инфраструктуры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79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 правительства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                        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 правительства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64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XXIX-й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