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630e" w14:textId="39f6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XXVII-й сессии маслихата города Алматы III-го созыва от 14 декабря 2006 года N 303 "О бюджете города Алматы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Маслихата города Алматы III созыва от 15 января 2007 года N 324. Зарегистрировано Департаментом юстиции города Алматы 31 января 2007 года за N 736.  Утратило силу в связи с истечением срока действия - письмо Маслихата города Алматы от 16 мая 2008 года N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в связи с истечением срока действия - письмо Маслихата города Алматы от 16 мая 2008 года N 433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Республики Казахстан" от 23 января 2001 года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XXVII-й сессии маслихата города Алматы III-го созыва "О бюджете города Алматы на 2007 год" от 14 декабря 2006 года N 303 (зарегистрировано в реестре государственной регистрации нормативных правовых актов N 723 от 28 декабря 2006 года, опубликовано в газетах, от 6 января 2007 года -"Алматы Акшамы" N 2, от 6 января 2006 года - "Вечерний Алматы" N 2-4)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2007 год согласно приложению 1 в следующих объемах: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- 184 534 696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- 122 368 939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- 1 924 712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- 14 090 000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республиканского бюджета - 46 151 045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- 192 022 437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- 7 487 741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- 1 354 256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- 1 354 256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- 303 430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- 458 663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- 762 093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- 5 830 055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- 5 830 055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- 6 544 900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- 6 792 395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- 6 077 550 тысяч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цифры "1 578 769" заменить цифрами "3 559 155";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цифры "4 693 510" заменить цифрами "4 713 191";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цифры "19 205 242" заменить цифрами "21 328 915";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цифры "16 772 199" заменить цифрами "20 670 615";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цифры "3 061 187" заменить цифрами "3 133 555";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цифры "8 421 307" заменить цифрами "21 367 428";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цифры "3 911 670" заменить цифрами "4 115 455";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цифры "1 399 834" заменить цифрами "4 315 910";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цифры "1 686 542" заменить цифрами "1 694 177";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цифры "629 951" заменить цифрами "637 556";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цифры "3 470 971" заменить цифрами "31 480 129";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 цифры "1 116 031" заменить цифрами "1 616 031".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 изложить в новой редакции согласно приложениям 1, 2 данного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государственной регистрации в департаменте юстиции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XXVIII-й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        И.Шарипов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2007 года N 324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 БЮДЖЕТ ГОРОДА АЛМАТЫ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747"/>
        <w:gridCol w:w="902"/>
        <w:gridCol w:w="905"/>
        <w:gridCol w:w="7937"/>
        <w:gridCol w:w="206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      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184534696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122368939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48479739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48479739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45029739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11295650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 предпринимателей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1665350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назначения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населенных пунктов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5913150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2827150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758000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произведенный на территории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 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1220000
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 произведенные на территории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
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
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 индивидуальных предпринимателей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  юридических лиц и учетную регистрацию филиалов и представительств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 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
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
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Обязательные платежи, взимаемые за совершение юридически значимых действий и(или) 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 с апелляционных жалоб, частных жалоб на определение суда по вопросу о выдаче дубликата исполнительного листа, с заявлений о  вынесении судебного приказа, а также за выдачу судом исполнительных листов по решению иностранных судов и арбитражей, копий (дубликатов) документов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
</w:t>
            </w:r>
          </w:p>
        </w:tc>
      </w:tr>
      <w:tr>
        <w:trPr>
          <w:trHeight w:val="15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 выдачу гражданам  повторных свидетельств 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 а также за внесение изменений в эти документы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 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 места жительства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17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 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1924712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1509012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  государственных предприятий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 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  коммунальной собственности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687160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 юридическим лицам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787000
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реализации товаров (работ, услуг) 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 Республики Казахстан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
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 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46151045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46151045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46151045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14195002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31956043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73"/>
        <w:gridCol w:w="813"/>
        <w:gridCol w:w="7913"/>
        <w:gridCol w:w="20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192022437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3559155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2289611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города республиканского значения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1916551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города республиканского значения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1774878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349959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349959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1174984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1174984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финансов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1039923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
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1108385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 обязанности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  республиканского значения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1015442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1015442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209332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767537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4713191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4713191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4413191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 значения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4258346
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144492
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21328915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1893963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1893963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1893963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16033892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1073454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814908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258546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14960438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12484717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1003972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163366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268114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523884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379281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масштаба города республиканского значения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137104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846754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846754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846754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974603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874463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874463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100169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94532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1479534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195367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60815
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
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г. Алматы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20670615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7957641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7957641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7957641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1515118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210583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362096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906903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278089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521907
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106907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3466748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3466748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2714385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144596
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232927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4723218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4723218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3871495
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851723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1958476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1958476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1949470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1049414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 здравоохранения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  по профилактике и борьбе со СПИД в Республике Казахстан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954800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 здравоохранения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454800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г. Алматы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3133555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917724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  и инвалидов общего типа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580894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336830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1886348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1789129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204952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148016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212652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1033974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122168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
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занятости и социальных программ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266816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 бюджетных инвестиционных проектов (программ)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21367428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13981247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6593845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6593845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7338220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7338220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49182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жилья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
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1030802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6017792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5547792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824856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1502350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3180586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4115455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2264929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1277835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114942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 дендропарков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193622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                      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529086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869470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869470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642807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 бюджетных инвестиционных проектов (программ)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86814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148369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346781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 по развитию языков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внутренней политики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189543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 политики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77907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4315910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4315910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4315910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4315910
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1694177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сельского хозяйства города републиканского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 города републиканского значения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1642278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1642278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природных ресурсов и регулирования природопользования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 и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559460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архитектуры и градостроительства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строительства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31480129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3450000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28030129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28030129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28001530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1157368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57368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884000
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
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 республиканского значения, столицы на исполнение  обязательств по решениям судов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202441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227804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72310353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III.Операционное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-7487741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1354256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Сальдо по операциям с финансовыми активами: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-303430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                         юридических лиц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458663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финансовых активов                             внутри страны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762093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-5830055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Финансирование дефицита (профицита)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5830055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государственные займы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Договоры займа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6792395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6792395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6792395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6792395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XXVIII-й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        И.Шарипов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2007 года N 324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  местного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2007 год с разделением на бюджетные программы,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направленные на реализацию бюджетных инвестиционных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проектов (программ) и формирование или увеличение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уставного капитала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53"/>
        <w:gridCol w:w="873"/>
        <w:gridCol w:w="94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г. Алматы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 Алматы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Инвестиции на формирование и увеличение уставного капитала юридических лиц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XXVIII-й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        И.Шарипов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