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f562" w14:textId="569f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3 августа 2006 года N 5/989 "Об образовании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января 2007 года N 1/58. Зарегистрировано Департаментом юстиции города Алматы 19 января 2007 года за N 730. Утратило силу постановлением Акимата города Алматы от 11 декабря 2009 года № 5/803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11.12.2009 № 5/803.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Типового положения о комиссии по проведению легализации недвижимого имущества, находящегося на территории Республики Казахстан, права, на которое не оформлены в соответствии с законодательством Республики Казахстан" от 19 июля 2006 года N 689, акимат города Алматы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Алматы "Об образований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 от 3 августа 2006 года N 5/989 (зарегистрировано в Реестре государственной регистрации нормативных правовых актов за N 709, опубликовано 12 августа 2006 года в газетах "Вечерний Алматы", "Алматы Акшамы") с изменениями внесенными постановлением акимата города Алматы от 24 октября 2006 года N 7/1252 "О внесении изменений и дополнений в постановление акимата города Алматы от 3 августа 2006 года N 5/989 "Об образований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 (зарегистрировано в Реестре государственной регистрации нормативных правовых актов за N 719, опубликовано в газетах "Вечерний Алматы" от 14 декабря 2006 года N 240 и 243, "Алматы Акшамы" от 9 декабря 2006 года N 142 (3774), следующие изменения и дополнения: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Положении о комиссии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Казахстан, утвержденном вышеназванным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легализации недвижимого имущества.";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"о дальнейшем рассмотрении документов" заменить словами "о легализации недвижимого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вышеназванному Постановлению ввести в состав комиссии при акимате города Алматы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Ауэзовскому району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Сарымсакова Армана Мекешовича -    заместителя акима Ауэзовского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района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председателем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Отарбаева Мади Жательдиевича  -    главного специалиста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архитектурного 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контроля;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Алмалинскому району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Наймаканова Болата Булановича -    главного налогового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отдела непроизводственных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платежей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Алмалинскому району;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Медеускому району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Колдасова Кайыргали Жамешовича -   заместителя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технического отдела РГП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недвижимости по городу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Алматы" по Медеускому району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Мамажанову Асель Ерболовну    -    начальника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документирования и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населения Управления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Медеуского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Жартенова Мурата Сериковича   -   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отдела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Медеуского района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Алматы, секретарем комиссии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Абдижапарова Талгата          -    депутата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Кайырбаевича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Жетысускому району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Сабурову Гульжан Абдулрахмановну - главного специалиста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отдела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Жетысуского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указанных комиссий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Ауэзовскому району - Калыкова И.М.;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Алмалинскому району - Суранчиева Е.А.;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Медеускому району - Кусаинова К.К., Акпаева Б.А., Омарова К.Т. и Зейнуллина Д.А.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Жетысускому району - Рахманбердиева Д.М.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со дня государственной регистрации.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постановления возложить на первого заместителя акима города Алматы Букенова К.А.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города Алматы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