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5cfc" w14:textId="f3e5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стоимости разовых талонов и ставок фиксированного суммарного налога по отдельным видам предпринимательской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21 декабря 2007 года N 60/3. Зарегистрировано управлением юстиции города Павлодара Павлодарской области 23 января 2008 года за N 102. Утратило силу - решением маслихата города Павлодара Павлодарской области от 4 июня 2009 года N 74/15.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маслихата города Павлодара Павлодарской области от 4 июня 2009 года N 74/15.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N 209-II от 12 июня 2001 года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государственных доходов Республики Казахстан от 30 октября 2001 года N 1469 "Об утверждении Правил выдачи разовых талонов"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стоимость разовых талонов для физических лиц, деятельность которых носит эпизодический характер, а также реализации товаров, оказания услуг, работ на рынках города, согласно приложений N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ставки фиксированного суммарного налога по отдельным видам предпринимательской деятельности, согласно приложению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Павлодарского городского маслихата от 18 марта 2005 года N 23/13 "Об утверждении стоимости разовых талонов и ставок фиксированного суммарного налога по отдельным видам предпринимательской деятельности" (НГР 2984 от 7 апреля 2005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ревизионную комиссию Павлодарского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со дня первого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Жабагин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Лебедь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2007 года N 60/3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стоимости разовых талонов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ставок фиксированного суммарного налога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отдельным видам предпринимательской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Стоимость разовых талонов для физических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деятельность 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7233"/>
        <w:gridCol w:w="3473"/>
      </w:tblGrid>
      <w:tr>
        <w:trPr>
          <w:trHeight w:val="7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за 1 день (в тенге)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 (саженцы, рассада).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дачных и придомовых участках.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садоводства, огородничества и дачных участков.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кормов для животных и птиц.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веников, метел, лесных ягод, меда, грибов и рыбы.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автомобилей: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 автомобилей по перевозке пассажиров (кроме лицензированных перевозок).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2007 года N 60/3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стоимости разовых талонов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ставок фиксированного суммарного налога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отдельным видам предпринимательской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Стоимость разовых талонов для физических и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лиц с одного торгового места, по реализации товаров,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услуг, работ на рынках, расположенных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города Павлодара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153"/>
        <w:gridCol w:w="2413"/>
        <w:gridCol w:w="2533"/>
        <w:gridCol w:w="2413"/>
      </w:tblGrid>
      <w:tr>
        <w:trPr>
          <w:trHeight w:val="28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 рынка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стоимости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Крытый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Мини-рынок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I-категория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II-категория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III-категория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Продовольственный, непродовольственный, универсальный: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машины;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прилавка;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киоска (бутика);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контейнера;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рук;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разруб мяса;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по  перевозке грузов к  местам торговли (грузчики);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кофе, чая, семечек;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готовой пищи в местах торговли;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  бывших в употреблении;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  ручного изготовления;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продукции, приготавливаемой на месте (шашлык и так далее).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Специализированный (автомобильный, животный и так далее): 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единицы автомототранспорта;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запчастей, масел, жидкостей, технических средств;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домашних животных, птиц, зверей и так далее.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2007 года N 60/3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стоимости разовых талонов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ставок фиксированного суммарного налога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отдельным видам предпринимательской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Ставки фиксированного суммарного налога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отдельным видам предпринимательской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415"/>
        <w:gridCol w:w="2815"/>
        <w:gridCol w:w="3255"/>
        <w:gridCol w:w="2996"/>
      </w:tblGrid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 за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игровым автоматам без денежного выигрыша, предназначенным для проведения игры с одним игроком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автомат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игровым автоматам без денежного выигрыша, предназначенным для проведения игры с участием игры более одного игрока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автомат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персональным компьютерам, используемым для проведения игр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компьютер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боулингу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дорожка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бильярду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стол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