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f951" w14:textId="184f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9 ноября 2007 года N 1444/24. Зарегистрировано управлением юстиции города Павлодара Павлодарской области 27 ноября 2007 года за N 99. Утратило силу постановлением акимата города Павлодара Павлодарской области от 1 февраля 2016 года № 85/2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01.02.2016 № 85/2.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реализации статьи 20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Правил организации и финансировании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виды общественных работ и утвердить перечень организаций, в которых будут проводиться общественные работы, объемы общественных работ, размеры оплаты труда участников и источники финансирования согласно приложениям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Осуществлять финансирование общественных работ из средств местного бюджета и средств работодателя по их заявкам.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Уполномоченному органу по вопросам занятости города Павлодара, в порядке, установленном законодательством Республики Казахстан, заключать договоры на выполнение общественных работ с предприятиями и организациями, вне зависимости от формы собственности, с указанием видов работ и направлять безработных граждан на общественные работы. Формировать направления на общественные работы по классификатору занятий, утвержденному постановлением Комитета по стандартизации, метрологии и сертификации Республики Казахстан от 16 октября 1999 года N 22, в соответствии с видами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 внесенным постановлением акимата города Павлодара от 16.01.2009 </w:t>
      </w:r>
      <w:r>
        <w:rPr>
          <w:rFonts w:ascii="Times New Roman"/>
          <w:b w:val="false"/>
          <w:i w:val="false"/>
          <w:color w:val="ff0000"/>
          <w:sz w:val="28"/>
        </w:rPr>
        <w:t>N 25/1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Перечисление денежных средств на оплату труда безработных, участвующих в общественных работах, из местного бюджета производить путем перечисления на расчетный счет работодателя за фактически отработанное время, согласно заключенным договорам и актам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Признать утратившим силу постановление акимата города Павлодара от 9 апреля 2003 года N 213/9 "О внесении изменений и дополнений в постановление акимата города Павлодара от 15 августа 2001 года N 39/2 "Об организации и финансировании общественных работ" (НГР 879 от 20 сентября 2001 года), зарегистрированное в управлении юстиции Павлодарской области 19 мая 2003 года N 1804, опубликованное в газете "Звезда Прииртышья" 27 мая 2003 года N 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10 (десять) календарных дней после дня первого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выполнением настоящего постановления возложить на заместителя акима города Берковского В.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2007 года N 1444/24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постановления акимата города Павлодара от 16.01.2009 </w:t>
      </w:r>
      <w:r>
        <w:rPr>
          <w:rFonts w:ascii="Times New Roman"/>
          <w:b w:val="false"/>
          <w:i w:val="false"/>
          <w:color w:val="ff0000"/>
          <w:sz w:val="28"/>
        </w:rPr>
        <w:t>N 25/1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Помощь в благоустройстве территорий города (микрорайоны, сельская зона, кладбища, охрана свалок и другое).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Помощь предприятиям жилищно - коммунального хозяйства в уборке территорий и ремонтных работах в жилом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Охрана потребительских кооперативов садоводческих товариществ.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Охрана подъездов многоэтажных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Строительные и ремонтные работы, подсобные работы на объектах социально-культурного назначения, фондах, оказывающих благотворительную помощь, неправительственных организациях, имеющих социальную направленность.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Ремонт и строительство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Подсобные работы на промышленных предприятиях различных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Уход за одинокими престарелыми и инвалидами, помощь в обслуживании больных, в том числе детей-инвалидов.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Масштабные мероприятия культурного назначения (сооружение Зимнего городка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Помощь учреждениям и организациям в работе с больными и вирусоносителями социально значимых заболеваний (наркомания, ВИЧ / СПИД).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Помощь в организации досуга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Участие в переписи, обходах, курьерской работе, оформлении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Подсобные работы для лиц, имеющих ограничения в труде по справкам врачебно - консультационной комиссии. Дежурство на вахте.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2007 года N 1444/24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объемы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размеры оплаты труда участников и источники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Перечень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Организации, выигравшие тендер по благоустройству города, согласно протоколам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Медицинские организации (больницы, поликлиники, семейные врачебные амбулатории, станции скорой помощи и другие)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Молодежное общественное объединение "Социально - волонтерский центр"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Товарищество с ограниченной ответственностью "Ридо"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казенное коммунальное предприятие "Спортсервис".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Товарищество с ограниченной ответственностью "Кэмми"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Общественное объединение инвалидов "Реабилитационный центр "Самал"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Детские дошкольные учреждения города Павлодара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Предприятия, обслуживающие жилые фонды (потребительские кооперативы собственников квартир, производственные кооперативы, индивидуальные предприниматели и другие)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Павлодарский филиал республиканского казенного коммунального предприятия "Хозяйственное управление Министерства юстиции Республики Казахстан"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Потребительские кооперативы садоводческих товариществ: "Березка", "Весна", "Восточный", "Иртыш", "Клен", "Металлург", "Мелиоратор", "Надежда", "Нефтяник", "Огонек", "Реченька", "Северный", "Сосновый бор", "Энтузиаст", "Южный", "Яблонька", "Здоровье"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Учебные заведения (колледжи, лицеи, школы - музыкальные, художественные, общеобразовательные, спортивные, технические, экологические)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Государственное казенное коммунальное предприятие "Дом Шафера".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Государственное коммунальное казенное предприятие "Центр казахского национального творчества "Шанырак".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Государственное коммунальное казенное предприятие "Городской досуговый центр" акима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Государственное коммунальное казенное предприятие Дом молодежи "Космос" акима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Общественный фонд "Десента"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Государственное коммунальное казенное предприятие "Павлодарский областной художественный музей" департамента культуры Павлодарской области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Государственное коммунальное казенное предприятие "Павлодарский областной историко - краеведческий музей имени Г. Н. Потанина"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Государственное коммунальное казенное предприятие "Павлодар-телерадио" акима Павлодарской области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Общественный фонд "Союз детских и пионерских организаций" Павлодарской области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Товарищество с ограниченной ответственностью "Павлодарлифт"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Павлодарский филиал Республиканского общества женщин - инвалидов, имеющих на иждивении несовершеннолетних детей "Биби-ана"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Государственное казенное коммунальное предприятие "Автобусный парк N 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Филиал Центрального правления казахского общества глухих Павлодарская областная организация казахского общества глухих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Религиозное объединение "Духовное управление мусульман Казахстана" центральная мечеть "Машхур Жусуп" города Павлодара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Павлодарский филиал закрытого акционерного общества "Би - логистикс"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 Товарищество с ограниченной ответственностью производственно - коммерческая фирма "Гордострой"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 Объединение юридических лиц "Международный союз инвалидов, чернобыльцев и ветеранов войны в Афганистане"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Общественное объединение добровольное общество инвалидов "Умит"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 Товарищество с ограниченной ответственностью "Телерадиокомпания Достык"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 Государственное коммунальное казенное предприятие "Физкультурно - оздоровительный бассейн "Шымыр" отдела физической культуры и спорта города Павлодара, акимата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 Общественное объединение "Центр поддержки одиноких матерей"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Индивидуальные предприниматели, выигравшие тендеры и конкурсы по государственным закупкам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35. Товарищество с ограниченной ответственностью "Фирма Нива"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Товарищество с ограниченной ответственностью "Павлодаршина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 Ассоциация детских и молодежных организаций Павлодарской области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Товарищество с ограниченной ответственностью завод "Октябрь"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39. Товарищество с ограниченной ответственностью генподрядное строительное управление "Курылыс"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 Товарищество с ограниченной ответственностью "Инструментальный завод 2000"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 Товарищество с ограниченной ответственностью "Вид Павлодар"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 Городское общественное объединение инвалидов "Оптимист"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43. Акционерное общество "Павлодарский машиностроительный завод"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 Региональное общественное объединение "Казахстанское региональное общество инвалидов, защиты прав потребителей и окружающей среды "НILFE" (Хильфе)"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Товарищество с ограниченной ответственностью "Успех плюс"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 Товарищество с ограниченной ответственностью "Успех плюс С""(по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47. Акционерное общество "Трамвайное управление города Павлодара"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 Товарищество с ограниченной ответственностью "ПВ - Молдiр -Тазалык"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 Государственное коммунальное казенное предприятие "Центральный стадион" отдела физической культуры и спорта города Павлодара, акимата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 Общественное объединение инвалидов "Лига родителей детей и подростков инвалидов "Умит"(по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 Товарищество с ограниченной ответственностью "Азимут - ПВ"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 Товарищество с ограниченной ответственностью "Паритет рv"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53. Товарищество с ограниченной ответственностью "AsMarMi compani"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54. Товарищество с ограниченной ответственностью "Вестник"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55. Государственное коммунальное казенное предприятие "Павлодарский областной казахский музыкально - драматический театр имени Ж. Аймауытова".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56. Товарищество с ограниченной ответственностью "АгроКормСервис"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казенное предприятие "Городское коммунальное хозяйство" отдела жилищно-коммунального хозяйства, пассажирского транспорта и автомобильных дорог города Павлодара, акимата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58. Товарищество с ограниченной ответственностью "Павлодарский завод металлоконструкций - Имсталькон"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59. Товарищество с ограниченной ответственностью "Асар ПВ"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60. Товарищество с ограниченной ответственностью "Максен"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61. Товарищество с ограниченной ответственностью "ОКС-Павлодар"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62. Товарищество с ограниченной ответственностью "Горзеленстрой"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63. Акционерное общество "Павлодартурист"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64. Коммунальное государственное предприятие на праве хозяйственного ведения "Центр аналитической информации" департамента внутренней политики Павлодарской области, акимата Павлодарской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65. Коммунальное государственное казенное предприятие "Детско-юношеская спортивная школа по национальным и народным видам спорта имени Кайырбаева" управления физической культуры и спорта Павлодарской области, акимата Павлодарской области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66. Товарищество с ограниченной ответственностью "Свет"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67. Общественное объединение "Женский клуб "Томирис"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68. Общественное объединение "Общество красного полумесяца"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69. Государственное коммунальное казенное предприятие "Павлодарский областной драматический театр имени А. П. Чехова".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70. Товарищество с ограниченной ответственностью "Венера-асар"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71. Товарищество с ограниченной ответственностью "Надежда"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72. Товарищество с ограниченной ответственностью "Эдельвейс ЛТД"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73. Товарищество с ограниченной ответственностью "Цитадель"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74. Организации, подавшие заявки о потребности в рабочей силе на выполнение общественных работ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общественных работ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Объемы общественных работ на каждый финансовый год определяются в соответствии с Программой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участников и источники их финансирования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Источники финансирования общественных работ - средства городского бюджета и средства работодателей по их заявкам.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оплаты труда участников работ составляет от минимальной заработной платы до полуторного размера минимальной заработной платы за счет средств городского бюджета в зависимости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Доля софинансирования со стороны работодателя определяется договором, заключаемым между уполномоченным органом по вопросам занятости и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