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3d3d5" w14:textId="a73d3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категориях граждан, имеющих право на безвозмездное получение в собственность занимаемых ими жилых помещений государственного жилищного фонда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городского маслихата Павлодарской области от 22 октября 2007 года N 30/2. Зарегистрировано управлением юстиции города Павлодара Павлодарской области 23 ноября 2007 года за N 96. Утратило силу решением маслихата города Павлодара Павлодарской области от 2 июля 2008 года N 164/8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решением маслихата города Павлодара Павлодарской области от 2 июля 2008 года N 164/8.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6 "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приватизации государственного жилищного фонда в Республике Казахстан", утвержденного постановлением Кабинета Министров Республики Казахстан от 24 января 1992 года N 66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право на безвозмездное получение в собственность жилых помещений государственного жилищного фонда: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гражданам, постоянно проживающим в общежитиях города и относящимся к категории социально защищаемых слоев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гражданам, постоянно проживающим в квартирах государственного жилищного фонда, введенных в эксплуатацию до 1 января 2001 года, относящимся к следующим категориям: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третьей группы, за исключением тех лиц, инвалидность которых наступила в результате противоправных действий;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несовершеннолетних детей, не вступивших в брак;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неполным семьям, имеющим несовершеннолетних детей, не вступивших в брак;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пенсионерам по возрасту и выслуге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малоимущим гражданам, имеющим совокупный месячный доход на каждого члена семьи за последние двенадцать месяцев ниже  прожиточного минимума установленного законодательством (на момент обращения);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детям - сиротам,не достигшим двадцати лет, потерявшим родителей до совершеннолетия. При призыве таких лиц на воинскую службу возраст продлевается на срок прохождения срочной воинской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имеющим на иждивении детей-инвалидов;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семьям погибших при исполнении государственных или общественных обязанностей, при охране правопорядка или погибших на производстве в результате несчастного случая;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Героям Советского Союза, Героям Социалистического Труда, матерям, которым ранее было присвоено звание "Мать-героиня", лицам, награжденным Орденом славы, Орденом трудовой славы, "За службу Родине в вооруженных силах СССР" трех степеней, а также лицам, удостоенным государственных наград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воинам-интернационалистам, военнослужащим, принимавшим участие в боевых операциях по защите СССР, стран СНГ 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 с изменениями, внесенными решением маслихата города Павлодар Павлодарской области от 04.04.2008 </w:t>
      </w:r>
      <w:r>
        <w:rPr>
          <w:rFonts w:ascii="Times New Roman"/>
          <w:b w:val="false"/>
          <w:i w:val="false"/>
          <w:color w:val="000000"/>
          <w:sz w:val="28"/>
        </w:rPr>
        <w:t>N 109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Павлодарского городского маслихата от 6 мая 2004 года N 47/5 "О дополнительных категориях граждан, имеющих право на безвозмездное получение в собственность занимаемых ими жилых помещений в общежитиях города" (НГР 2574 от 11 июня 2004 года).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решения возложить на постоянные комиссии городского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И. Веретнов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В. Лебедь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