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61db9" w14:textId="9761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отбывания наказания в виде привлечения к общественным работам осужденных лиц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Павлодарского городского акимата от 27 августа 2007 года N 1091/18. Зарегистрировано Управлением юстиции города Павлодара 13 сентября 2007 года N 92. Утратило силу постановлением акимата города Павлодара от 5 августа 2009 года N 1004/14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от 5 августа 2009 года N 1004/14.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30 </w:t>
      </w:r>
      <w:r>
        <w:rPr>
          <w:rFonts w:ascii="Times New Roman"/>
          <w:b w:val="false"/>
          <w:i w:val="false"/>
          <w:color w:val="000000"/>
          <w:sz w:val="28"/>
        </w:rPr>
        <w:t>Уголовно-исполнительного кодекса Республики Казахстан,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42 </w:t>
      </w:r>
      <w:r>
        <w:rPr>
          <w:rFonts w:ascii="Times New Roman"/>
          <w:b w:val="false"/>
          <w:i w:val="false"/>
          <w:color w:val="000000"/>
          <w:sz w:val="28"/>
        </w:rPr>
        <w:t>Уголовного Кодекса Республики Казахстан, статьей 31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в Республике Казахстан" акимат города Павлодара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местом отбывания наказания в виде привлечения к общественным работам осужденных лиц коммунальное государственное казенное предприятие "Городское коммунальное хозяйство" отдела жилищно-коммунального хозяйства, пассажирского транспорта и автомобильных дорог города Павлодара, акимата города Павлодара (далее - Предприятие).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Предприятию предоставить 5 рабочих мест для отбывания наказания в виде привлечения к общественным работам осужденных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Органу государственного управления Предприятия - государственному учреждению "Отдел жилищно-коммунального хозяйства, пассажирского транспорта и автомобильных дорог города Павлодара" принять необходимые меры, вытекающие из настоящего постановления, определить двоих работников Предприятия, ответственных за работу осужденных.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постановление акимата города Павлодара от 27 февраля 2007 года N 263/4 "Об определении мест для отбывания наказания в виде привлечения к общественным работам осужденных лиц" (зарегистрировано в государственном реестре нормативных правовых актов за N 12-1-83).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по истечении 10 (десять)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выполнением настоящего постановления возложить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заместителя акима города Берковского В. А.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Аким города Павлодара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