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3125" w14:textId="3ad3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Павлодарской области от 4 апреля 2005 года N 110/3 "О некоторых вопросах социальной поддержки инвалидов на местном уровне".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февраля 2007 года N 36/2. Зарегистрировано Департаментом юстиции Павлодарской области 28 февраля 2007 года N 3082. Утратило силу постановлением акимата Павлодарской области от 17 июля 2014 года N 245/7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Павлодарской области от 17.07.2014 N 245/7.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27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акимата Павлодарской области от 4 апреля 2005 года N 110/3 "О некоторых вопросах социальной поддержки инвалидов на местном уровне"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предоставления инвалидам льгот по санаторно-курортному лечению, социальных выплат,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4, подпункте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 89675" и "44310" заменить соответственно цифрами "95056" и "46969";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"с последующим применением индекса потребительских цен";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 дополнить словами ", книга регистрации граждан (копия)";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 дополнить словами ", книга регистрации граждан (копия), копия сертификата по Единому национальному тестированию";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назначения и выплаты пособия семьям, воспитывающим и обучающим на дому детей-инвалидов,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14, подпункте 6 слово "ежеквартально" исключить.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К. Нурпеисов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