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4253" w14:textId="c564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согласовании перечня должностей специалистов социального обеспечения, образования, культуры, работающих в аульной (сельской) местности, имеющих право на повышенные не менее чем на двадцать пять процентов должностные оклады и тарифные ставки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19 декабря 2007 года № 19. Зарегистрировано Управлением юстиции Денисовского района Костанайской области 25 января 2008 года № 9-8-84. Утратило силу - Решением маслихата Денисовского района Костанайской области от 31 марта 2008 года №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Решением маслихата Денисовского района Костанайской области от 31.03.2008 № 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постановления акимата от 10 декабря 2007 года № 427 "Об определении перечня должностей специалистов социального обеспечения, образования, культуры, работающих в аульной (сельской) местности, имеющих право на повышенные не менее чем на двадцать пять процентов должностные оклады и тарифные ставки, за счет средств районного бюджета на 2008 год"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Согласовать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социального обеспечения, образования, культуры, работающих в аульной (сельской) местности, имеющих право на повышенные не менее чем на двадцать пять процентов должностные оклады и тарифные ставки по сравнению с окладами и ставками специалистов, занимающихся этими видами деятельности в городских условиях, за счет средств районного бюджета на 2008 год (согласно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данного решения возложить на заместителя акима района Муратбекова М.Т. и постоянную комиссию </w:t>
      </w:r>
      <w:r>
        <w:rPr>
          <w:rFonts w:ascii="Times New Roman"/>
          <w:b w:val="false"/>
          <w:i w:val="false"/>
          <w:color w:val="000000"/>
          <w:sz w:val="28"/>
        </w:rPr>
        <w:t>по вопросам экономики, самоуправления и планирования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очередной, третьей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сессии районного маслихата                 Т. Чижевская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Тойбагоров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2007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 должностей специалистов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социального обеспечения, образования, культуры,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работающих в аульной (сельской) местности, имеющих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повышенные не менее чем на двадцать пять процентов должностные оклады и тарифные ставки,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за счет средств районного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2008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Заведующий отделом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социальный работник;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специалист по социальной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учителя всех специальностей общеобразовательных школ, и учителя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дополнительного образования для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заведующий детских дошкольных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директора общеобразовательных школ, заведующий интерната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школе, директорам дополнительного образования для детей всех типов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руководитель физического воспитания;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заместитель директора по учебной, учебно-производственной,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учебно-воспитательной, воспитательной работе, по профильному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обучению, общеобразовательных школ, комплексов Школа - детский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сад, и других организаций дополнительного образования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заведующий отделением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 педагог-организатор;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9) педагог дополнительного образования, 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12) старший воспитатель,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13) старший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14) инструктор по физической культуре;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15) заведующий лабораторией, кабинетом;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16) старший методист,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17) мастер производственного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19) 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22) инструктор-методист по плаванию;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23) преподаватель-организатор по начальной военной подготовке;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24) руководители кружков.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директор, руководитель, начальник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заместитель директора, руководителя, начальника;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видеооператор;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 аккомпаниатор;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9) главный библиотекарь, ведущий библиотекарь,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10) методист, ведущий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11) главный библиограф, ведущий библиограф, библиограф.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