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1d088" w14:textId="bb1d0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занятым и лицам, занятым уходом за детьми в возрасте до семи лет, из числа малообеспеченных, а также безработным, направленным на профессиональную подготовку, переподготовку и повышение квалификации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22 ноября 2007 года № 1587. Зарегистрировано Управлением юстиции города Рудного Костанайской области 27 декабря 2007 года № 9-2-92. Утратило силу постановлением акимата города Рудного Костанайской области от 21 февраля 2011 года № 141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города Рудного Костанайской области от 21.02.2011 № 141.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Рудного Костанайской области от 25.05.2009 № 649 (порядок введения в действие см. в </w:t>
      </w:r>
      <w:r>
        <w:rPr>
          <w:rFonts w:ascii="Times New Roman"/>
          <w:b w:val="false"/>
          <w:i w:val="false"/>
          <w:color w:val="ff0000"/>
          <w:sz w:val="28"/>
        </w:rPr>
        <w:t>пункте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Казахстан", на основании статей </w:t>
      </w:r>
      <w:r>
        <w:rPr>
          <w:rFonts w:ascii="Times New Roman"/>
          <w:b w:val="false"/>
          <w:i w:val="false"/>
          <w:color w:val="000000"/>
          <w:sz w:val="28"/>
        </w:rPr>
        <w:t>5,</w:t>
      </w:r>
      <w:r>
        <w:rPr>
          <w:rFonts w:ascii="Times New Roman"/>
          <w:b w:val="false"/>
          <w:i w:val="false"/>
          <w:color w:val="000000"/>
          <w:sz w:val="28"/>
        </w:rPr>
        <w:t xml:space="preserve"> 7,</w:t>
      </w:r>
      <w:r>
        <w:rPr>
          <w:rFonts w:ascii="Times New Roman"/>
          <w:b w:val="false"/>
          <w:i w:val="false"/>
          <w:color w:val="000000"/>
          <w:sz w:val="28"/>
        </w:rPr>
        <w:t xml:space="preserve">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 и в целях установления дополнительных мер по социальной защите безработных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Инструкцию по оказанию социальной помощи занятым и лицам, занятым уходом за детьми в возрасте до семи лет, из числа малообеспеченных, а также безработным, направленным на профессиональную подготовку, переподготовку и повышение квалификации.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Рудного Костанайской области от 25.05.2009 № 649 (порядок введения в действие см. в </w:t>
      </w:r>
      <w:r>
        <w:rPr>
          <w:rFonts w:ascii="Times New Roman"/>
          <w:b w:val="false"/>
          <w:i w:val="false"/>
          <w:color w:val="ff0000"/>
          <w:sz w:val="28"/>
        </w:rPr>
        <w:t>пункте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акимата города Рудного от 28 июня 2005 года № 409 "Об оказании социальной помощи безработным, направленным на профессиональную подготовку, повышение квалификации и переподготовку" (номер государственной регистрации 9-2-14, опубликовано 22 июля 2005 года в газете "Рудненский рабочий" № 57).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Ишмухамбетова А.А.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Рудного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Денинг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2007 года № 1587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по оказанию социальной помощи занятым и лицам, занятым уходом за детьми в возрасте до семи лет, из числа малообеспеченных,</w:t>
      </w:r>
      <w:r>
        <w:br/>
      </w:r>
      <w:r>
        <w:rPr>
          <w:rFonts w:ascii="Times New Roman"/>
          <w:b/>
          <w:i w:val="false"/>
          <w:color w:val="000000"/>
        </w:rPr>
        <w:t>а также безработным, направленным на профессиональную подготовку, переподготовку и повышение квалификации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заголовке слова "безработным, направленным на профессиональную подготовку, повышение квалификации и переподготовку" заменены словами "занятым и лицам, занятым уходом за детьми в возрасте до семи лет, из числа малообеспеченных, а также безработным, направленным на профессиональную подготовку, переподготовку и повышение квалификации";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 всему тексту слова "повышение квалификации и переподготовку" замены словами "переподготовку и повышение квалификации",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слова "безработным", "безработные", "безработного" заменены соответственно словами "занятым и лицам, занятым уходом за детьми в возрасте до семи лет, из числа малообеспеченных, а также безработным", "занятые и лица, занятые уходом за детьми в возрасте до семи лет, из числа малообеспеченных, а также безработные", "занятого и лица, занятого уходом за детьми в возрасте до семи лет, из числа малообеспеченных, а также безработного"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Рудного Костанайской области от 27.03.2009 № 368 (порядок введения в действие см. в </w:t>
      </w:r>
      <w:r>
        <w:rPr>
          <w:rFonts w:ascii="Times New Roman"/>
          <w:b w:val="false"/>
          <w:i w:val="false"/>
          <w:color w:val="ff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помощь занятым и лицам, занятым уходом за детьми в возрасте до семи лет, из числа малообеспеченных, а также безработным, направленным на профессиональную подготовку, переподготовку и повышение квалификации по возмещению затрат на проживание, на питание, на медицинское освидетельствование и на проезд к месту обучения в пределах региона (далее социальная помощь) оказывается государственным учреждением "Рудненский городской отдел занятости и социальных программ" (далее уполномоченный орган).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Социальная помощь выплачивается, если обращение за нею последовало не позднее одного месяца со дня окончания обучения занятого и лица, занятого уходом за детьми в возрасте до семи лет, из числа малообеспеченных, а также безработного.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рассматривает заявления граждан об оказании социальной помощи и принимает решение о назначении или об отказе в ней по форме, согласно приложению 1 к настоящей Инструкции.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Право на социальную помощь имеют занятые и лица, занятые уходом за детьми в возрасте до семи лет, из числа малообеспеченных, а также безработные, официально зарегистрированные в уполномоченном органе и направленные на профессиональную подготовку, переподготовку и повышение квалификации в организации образования, с которыми заключен договор в соответствии с законодательством Республики Казахстан (далее заявитель).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Рудного Костанайской области от 27.03.2009 № 368 (порядок введения в действие см. в </w:t>
      </w:r>
      <w:r>
        <w:rPr>
          <w:rFonts w:ascii="Times New Roman"/>
          <w:b w:val="false"/>
          <w:i w:val="false"/>
          <w:color w:val="ff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Заявитель подает письменное заявление в уполномоченный орган и предоставляет документы, подтверждающие право на ее получение.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Заявитель несет ответственность в соответствие с законодательством Республики Казахстан за полноту и достоверность сведений, указанных в заявлении и документах.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Документами, подтверждающими право на получение социальной помощи являются: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форме, согласно приложению 2 к настоящей Инструкции;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справки лечебного учреждения о прохождении медицинского освидетельствования и платежный документ по оплате за его прохождение;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проездные документы по проезду к месту обучения и обратно к месту жительства по существующей стоимости проезда (для социальной помощи на проезд к месту обучения).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необходимые для назначения социальной помощи, предоставляются в подлинниках и копиях для сверки в уполномоченный орган. После сверки подлинники документов возвращаются заявителю.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социальной помощи составляет: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проживание – ежемесячно в размере прожиточного минимума, установленного в Костанайской области на момент обращения, для заявителей, не имеющих возможности пользоваться услугами городских и пригородных автомобильных перевозок для проезда к месту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питание – ежемесячно в размере трех месячных расчетных показателей, установленных законодательством на момент обращения;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медицинское освидетельствование - стоимость обследования, подтвержденная документами, указанными в подпункте 3 пункта 7 настоящей Инструкции;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проезд к месту обучения – стоимость проезда, подтвержденная документами, указанными в подпункте 4 пункта 7 настоящей Инструкции.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Подпункт 4) пункта 9 с изменением, внесенным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Рудного Костанайской области от 01.07.2008 № 998 ; подпункты 1) и 2) пункта 9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Рудного Костанайской области от 27.03.2009 № 368 (порядок введения в действие см. в </w:t>
      </w:r>
      <w:r>
        <w:rPr>
          <w:rFonts w:ascii="Times New Roman"/>
          <w:b w:val="false"/>
          <w:i w:val="false"/>
          <w:color w:val="ff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Решение уполномоченного органа о назначении или отказе в предоставлении социальной помощи выносится в течение 15 календарных дней со дня подачи заявления со всеми необходимыми документами.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Отсутствие документов, необходимых для назначения социальной помощи, влечет отказ в ее назначении.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Выплата социальной помощи осуществляется за счет средств местного бюджета.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производит начисление, формирует списки граждан, которым назначена социальная помощь, и представляет сводную заявку на финансирование в городской финансовый орган.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осуществляется в денежной форме через организации, имеющие лицензии Национального банка Республики Казахстан на соответствующие виды операций.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безработным, направленным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профессиональную подготовку,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переподготовку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№ 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назначении социальной помощи безработным, направленным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профессиональную подготовку, повышение квалификации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переподготовку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уполномоченного органа по вопросам занятости)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безработного)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Признан безработным с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направлению органа по вопросам занятости с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обучался в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(наименование учебного заведения)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предоставленных безработным и оформленных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вопросам занятости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назначить за период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   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   </w:t>
      </w:r>
      <w:r>
        <w:rPr>
          <w:rFonts w:ascii="Times New Roman"/>
          <w:b w:val="false"/>
          <w:i w:val="false"/>
          <w:color w:val="000000"/>
          <w:sz w:val="28"/>
        </w:rPr>
        <w:t>200 года по 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   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    </w:t>
      </w:r>
      <w:r>
        <w:rPr>
          <w:rFonts w:ascii="Times New Roman"/>
          <w:b w:val="false"/>
          <w:i w:val="false"/>
          <w:color w:val="000000"/>
          <w:sz w:val="28"/>
        </w:rPr>
        <w:t xml:space="preserve"> 200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     </w:t>
      </w:r>
      <w:r>
        <w:rPr>
          <w:rFonts w:ascii="Times New Roman"/>
          <w:b w:val="false"/>
          <w:i w:val="false"/>
          <w:color w:val="000000"/>
          <w:sz w:val="28"/>
        </w:rPr>
        <w:t>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питание ____________________________________________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проживание _________________________________________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медицинское освидетельствование 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проезд к месту обучения ____________________________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ИТОГО: ______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    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Отказать в назначении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(обосновать причину отказа)________________________________________________________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принятия решения "___" _______________ 200__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ГУ "Рудненский городской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занятости и социальных программ"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фамилия, инициалы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подготовил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 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должность фамилия, инициалы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проверил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 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должность фамилия, инициалы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безработным, направленным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профессиональную подготовку,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по вопросам занятости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(населенный пункт, район, область)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(фамилия, имя, отчество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обучающегося по направлению органа по вопросам занятости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(наименование учебного заведения и специальности)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проживающего по адресу: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(населенный пункт, район)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(улица, № дома и квартиры,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№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выдано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лицевого счета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оказать мне социальную помощь по возмещению затрат на проживание, питание, медицинское освидетельствование, проезд к месту обучения (нужное подчеркнуть)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 документы установленного образца.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 иные виды дохода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Предупрежден(а) об ответственности за предоставление ложной информации и недостоверных (поддельных)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________________200___года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(подпись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приняты "____" ________________200___года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(Фамилия, инициалы и подпись лица принявшего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(линия отреза)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Предупрежден(а) об ответственности за предоставление ложной информации и недостоверных (поддельных)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(подпись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гражданина _____________________ с прилагаемыми документами  в количестве _____ штук принято "___"___________ 200___года.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инициалы, должность, подпись принявшего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