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449" w14:textId="cfd8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декабря 2007 года N 26. Зарегистрировано управлением юстиции города Костаная Костанайской области 26 декабря 2007 года N 9-1-93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13307711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8213342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49266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1759114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3285989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14287511,8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-979800,8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-974256,8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974256,8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решений маслихата города Костаная Костанайской области от 16.01.2008 г.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14.04.2008 г. 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15.07.2008 г.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06.11.2008 г.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2008 году в бюджет города в полном объеме зачисляются доходы, кроме зачисляемых в доход областного и республиканского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социальный налог; налоги на имущество; земельный налог; налог на транспортные средства; акцизы, кроме зачисляемых в республиканский бюджет; поступления за использование природных и других ресурсов, кроме зачисляемых в областной бюджет; сборы за ведение предпринимательской и профессиональной деятельности; государственная пошлина, кроме зачисляемой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государственных предприятий; доходы от аренды имущества коммунальной собственности района (города областного значения); вознаграждения (интересы) по кредитам, выданным из бюджета района (города областного значения); прочие доходы от государственной собственности; поступления денег от проведения государственных закупок, организуемых государственными учреждениями, финансируемыми из государственного бюджета; другие неналоговые поступления в городской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государственного имущества, закрепленного за государственными учреждениями; продажа земли, продажа нематериальных активов.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2008 год" в доход бюджета зачисляется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поступавших в Дорожный фонд.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объем бюджетных изъятий в областной бюджет из бюджета города на 2008 год в сумме 3583894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города Костаная на 2008 год, целевые текущие трансферты и трансферты на развитие из областного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организаций образования - 14100 тысяч тенге, в том числе на оснащение учебным оборудованием кабинетов физики 11400 тысяч тенге, на приобретение компьютерной техники 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объектов коммунальной собственности - 33200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- 275000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- 842035 тысяч тенге.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2008 год в сумме 29554,0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решений маслихата города Костаная Костанайской области от 16.01.2008 г.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15.07.2008 г.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06.11.2008 г.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затратах бюджета города Костаная на 2008 год затраты фонда всеобщего обязательного среднего образования по подпрограмме «Школы начальные, основные и средние, школы-детские сады» в размере не менее  одного процента от затрат на текущее содержание.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  согласно приложению 2.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местного бюджета на 2008 год согласно приложению 3.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2008 года.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по избирательному округу N 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26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решений маслихата города Костаная Костанайской области от 16.01.2008 г.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14.04.2008 г. </w:t>
      </w:r>
      <w:r>
        <w:rPr>
          <w:rFonts w:ascii="Times New Roman"/>
          <w:b w:val="false"/>
          <w:i w:val="false"/>
          <w:color w:val="ff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15.07.2008 г.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06.11.2008 г.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Бюджет города Костаная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353"/>
        <w:gridCol w:w="7733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13307711 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8213342 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913021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593557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138844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180620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224342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70068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112474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49266 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1759114 
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969114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968083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 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3285989 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13"/>
        <w:gridCol w:w="713"/>
        <w:gridCol w:w="373"/>
        <w:gridCol w:w="6773"/>
        <w:gridCol w:w="23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14287511,8 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253576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197698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15776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13785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3324372,3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2046942,3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189763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66807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  для государственных учреждений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497416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135681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67297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25913 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62236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3185742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1669976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1584766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804650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239874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228645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117695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110950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145528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1055412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  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106563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 и развития языков района 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81039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78808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 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15565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  и развития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 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10749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 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1093835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1647024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51590 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44565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неиспользованнных (недоиспользованных)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-979800,8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-974256,8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974256,8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26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- решением маслихата города Костаная Костанайской области от 16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апреля 2008 года </w:t>
      </w:r>
      <w:r>
        <w:rPr>
          <w:rFonts w:ascii="Times New Roman"/>
          <w:b w:val="false"/>
          <w:i w:val="false"/>
          <w:color w:val="ff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городского бюджета на 2008 год с разделением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программы, направленные на реализацию бюджетных инвестиционных проектов (программ) и на формирование или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813"/>
        <w:gridCol w:w="853"/>
        <w:gridCol w:w="9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характера)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26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местного бюджета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53"/>
        <w:gridCol w:w="653"/>
        <w:gridCol w:w="10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