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335" w14:textId="a752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2006 года N 320 "О бюджете города Костаная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октября 2007 года N 13. Зарегистрировано Управлением юстиции города Костаная Костанайской области 19 октября 2007 года N 9-1-91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Маслихата "О бюджете города Костаная на 2007 год" от 12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государственной регистрации 9-1-61, газета "Костанай" от 9 января 2007 года N 2, ранее внесены изменения решением Маслихата от 18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12 декабря 2006 года N 320 "О бюджете города Костаная на 2007 год", номер государственной регистрации 9-1-63, газета "Костанай" от 6 февраля 2007 года N 10, решением Маслихата от 9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от 12 декабря 2006 года N 320 "О бюджете города Костаная на 2007 год", номер государственной регистрации 9-1-72, газета "Костанай" от 15 мая 2007 года N 38, решением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12 декабря 2006 года N 320 "О бюджете города Костаная на 2007 год", номер государственной регистрации 9-1-86, газета "Костанай" от 4 сентября 2007 года N 69"):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11246774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7844568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47490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1568107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1786609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12181993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-935219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-5544 тысяч тенге, в том числе погашение бюджетных кредитов -5544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1000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-930675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930675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резерв акимата города Костаная на 2007 год в сумме 2000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(города областного значения) на неотложные затраты в размере 650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(города областного значения) на исполнение обязательств по решению судов 1350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2007 года N 13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города Костанай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8873"/>
        <w:gridCol w:w="24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11246774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7844568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2713693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2713693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4130871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4130871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701969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439386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120562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142021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230794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75956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48581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профессиональной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106257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выдачу документов уполномоченными на то 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47490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32916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31573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бюджета, 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государственного бюджета, 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1568107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523915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517915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1786609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1786609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1786609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813"/>
        <w:gridCol w:w="813"/>
        <w:gridCol w:w="373"/>
        <w:gridCol w:w="8153"/>
        <w:gridCol w:w="19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12181993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187368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функции государственного управления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128459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117818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48278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48278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17147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уголовно-исполнительная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2630410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2138278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2138278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1877751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организаций образования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201466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внешкольных мероприятий районного (городского)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92445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76678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представительных органов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24514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75879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75879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46215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3512475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2506082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2496910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1147335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355054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224255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109255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651339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951339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69482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240281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326084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289549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76212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областных спортивных соревнованиях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106396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85696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83866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14578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внутренней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4659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природные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9707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и строительная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107203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94277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архитектуры и градостроительства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1015294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42604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36861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неотложные затраты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31361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внутри страны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