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3edf" w14:textId="b2f3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от 30 мая 2006 года № 1068 "Об утверждении инструкции об организации и финансировании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мая 2007 года № 1179. Зарегистрировано Управлением юстиции города Костаная Костанайской области 31 мая 2007 года № 9-1-82. Утратило силу постановлением акимата города Костаная Костанайской области от 23 октября 2009 года № 2012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Костаная Костанайской области от 23.10.2009 № 2012 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ст.27</w:t>
      </w:r>
      <w:r>
        <w:rPr>
          <w:rFonts w:ascii="Times New Roman"/>
          <w:b w:val="false"/>
          <w:i/>
          <w:color w:val="8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  <w:r>
        <w:rPr>
          <w:rFonts w:ascii="Times New Roman"/>
          <w:b w:val="false"/>
          <w:i/>
          <w:color w:val="8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7 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Костаная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Костаная от 30 мая 2006 года № 1068 "Об утверждении инструкции об организации и финансировании общественных работ" (регистрационный номер 9-1-51, газета "Костанай" от 23 июня 2006 года № 69)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об организации и финансировании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после слов "работ в" дополнить словом "полуторном".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Костаная от 16 апреля 2007 года  № 879 "О внесении изменения в постановление акимата города Костаная от 30 мая 2006 года № 1068 "Об утверждении инструкции об организации и финансировании общественных работ" отменить.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01 мая 2007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Костаная Ержанова Х.С.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