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8e12" w14:textId="e798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и обеспечении очередного призыва граждан в Вооруженные Силы, другие войска и воинские формирования Республики Казахстан в апреле-июне и октябре-декабре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20 апреля 2007 года N 916. Зарегистрировано Управлением юстиции города Костаная Костанайской области 8 мая 2007 года N 9-1-74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на основании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статей 17-23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службе",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N 318 от 17 апреля 2007 года "Об увольнении в запас военнослужащих срочной службы, выслуживших установленный срок военной службы, и об очередном призыве граждан Республики Казахстан на срочную военную службу в апреле - июне и октябре-декабре 2007 года", акимат города Костаная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состав городской призывной комиссии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 </w:t>
      </w:r>
      <w:r>
        <w:rPr>
          <w:rFonts w:ascii="Times New Roman"/>
          <w:b w:val="false"/>
          <w:i/>
          <w:color w:val="80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 исключен - Постановлением акимата города Костаная Костанайской области от 25 июня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1646 </w:t>
      </w:r>
      <w:r>
        <w:rPr>
          <w:rFonts w:ascii="Times New Roman"/>
          <w:b w:val="false"/>
          <w:i/>
          <w:color w:val="80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директору Государственного учреждения "Департамент здравоохранения Костанайской области"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направить для медицинского освидетельствования призывников опытных врачей-специалистов, имеющих стаж клинической и экспертной практики, а так же средних медицинских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для призывников предварительное обследование;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для призывников внеочередное дополнительное обследование по направлению врачей-специалистов городской медицинской комиссии в лечебно-оздоровительных учреждениях.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сохранение места работы, занимаемых должностей и средней месячной заработной платы медицинскому персоналу, привлекаемому для работы на призывном пункте на период призыва.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Рекомендовать начальнику Государственного учреждения "Управление по делам обороны города Костанай"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на временную работу 17 (семнадцать) технических работников и 3 (три) водителя с личным автотранспортом;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организовать мероприятия по торжественным проводам призывников, направляемых в Вооруженные Силы, другие войска и воинские формирования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Рекомендовать начальнику Государственного учреждения "Северный отдел внутренних дел города Костаная" (по согласованию) и начальнику Государственного учреждения "Южный отдел внутренних дел города Костаная"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усиления оповещения и розыска призывников на время проведения призыва выделять ежедневно работника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проводить розыск, задержание лиц, уклоняющихся от выполнения воинской обязанности;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поддержания общественного порядка среди призывников в Управлении по делам обороны города Костанай во время отправок команд назначить дежурство работников полиции.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Начальнику Государственного учреждения "Отдел финансов Акимата города Костаная" провести финансирование мероприятий, связанных с организацией и проведением очередного призыва в апреле-июне и октябре-декабре 2007 года за счет ассигнований, предусмотренных в смете расходов "Управление по делам обороны города Костанай" в соответствии с Законом Республики Казахстан "О государственных закупках".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выполнением настоящего постановления возложить на заместителя акима города Костаная Ержанова Х.С.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вводится в действие по истечении десяти календарных дней после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Костаная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Члены акимата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апреля 2007 года N 916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городской призывной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АЛДАБЕРГЕНОВ         - начальник Управления по делам обороны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МЕЙРАМ КАПАНОВИЧ       города Костанай,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ЯНКИН ЛЕОНИД         - советник Акима города Костанай,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НИКОЛАЕВИЧ             заместитель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БУШМАКИН             - заместитель начальника Южного отдела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НИКОЛАЕВИЧ        внутренних дел города Костанай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(по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ШЕРЕМЕТ              - врач-хирург,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СВЕТЛАНА ВАСИЛЬЕВНА    медицинской комиссии (по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ШАКИРОВА             - медицинская сестра,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КЕНЖЕГУЛЬ              секретарь комиссии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МУХАМЕДЖАНОВНА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Резервный состав: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МУКАШЕВ АСЫЛХАН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АШИМХАНОВИЧ            по делам обороны города Костанай,председатель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 ВАЛЕНТИНА         - ответственный секретарь по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ДМИТРИЕВНА             прав несовершеннолетних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города Костанай, заместитель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          - заместитель начальника Северного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КАБДУЛХАН КАБДЕНОВИЧ   отдела внутренних дел города Костанай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ДЖУСУПБЕКОВ          - врач-хирург, председатель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ХАМИДОЛЛА КАРИМОВИЧ    медицинской комиссии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САПАНОВА             - медицинская сестра,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КУЛЯШ ИСЫМХАНОВНА      секретарь комиссии (по согласованию)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