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7e56" w14:textId="97e7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2007 года № 589. Зарегистрировано Департаментом юстиции Костанайской области 7 февраля 2008 года № 3590. Утратило силу - Постановлением акимата Костанайской области от 16 марта 2011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16.03.2011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"Постановка на учетную регистрацию (перерегистрацию) лиц, осуществляющих миссионерскую деятельность на территории Костанайской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2007 года N 589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"Постановка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учетную регистрацию (перерегистрацию)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осуществляющих миссионерскую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территории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учетную регистрацию (перерегистрацию) лиц, осуществляющих миссионерскую деятельность на территории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иностранцы и лица без гражданства (далее - миссионер) осуществляют миссионерскую деятельность на территории Республики Казахстан после прохождения учетной регистрации. Осуществление миссионерской деятельности без учетной регистрации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регистрация лиц, осуществляющих миссионерскую деятельность, производится местными исполнительными органами. Миссионеры на территории Республики Казахстан обязаны ежегодно проходить перерегистрацию в местных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услуги оказывается на основании статей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4-1,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свободе вероисповедания и религиозных объединениях", </w:t>
      </w:r>
      <w:r>
        <w:rPr>
          <w:rFonts w:ascii="Times New Roman"/>
          <w:b w:val="false"/>
          <w:i w:val="false"/>
          <w:color w:val="000000"/>
          <w:sz w:val="28"/>
        </w:rPr>
        <w:t>раздела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января 2000 года N 136 "Отдельные вопросы правового регулирования пребывания иностранцев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внутренней политики Костанайской области", город Костанай, проспект Аль-Фараби, 66, кабинет N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учетной регистрации (перерегистрации) лица, осуществляющего миссионерскую деятельность на территории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иностранцы и лица без гражданства, осуществляющие миссионерскую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производится в срок, не превышающий семи дней со дня подачи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"Постановка на учетную регистрацию (перерегистрацию) лиц, осуществляющих миссионерскую деятельность на территории Костанайской области" размещен на официальном сайте акима Костанайской области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www.kostanay.kz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веб-страница "Внутренняя политика", город Костанай, проспект Аль-Фараби, 66, кабинет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в будние дни - с 09.00 до 18.00 часов, обеденный перерыв -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Соблюдены требования противопожарной безопасности.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принадлежности, территории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доверенности или иного документа, выданного религиозным объединением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вызов религиозного объединения, зарегистрированного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литература, аудио, видео материалы или иные предметы   религиозного назначения, предназначенные для миссионерской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по регистрации (перерегистрации) лиц, осуществляющих миссионерскую деятельность на территории Костанайской области производится в государственном учреждении "Департамент внутренней политики Костанайской области" в будние дни с 09.00 часов до 18.00 часов, обеденный перерыв с 13.00 до 14.00 часов по адресу: город Костанай, проспект Аль-Фараби, 66, телефон: 8 (7142) 575-193.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форма которого выдается в государственном учреждении "Департамент внутренней политики Костанайской области", город Костанай, проспект Аль-Фараби, 66, кабинет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сдаются по адресу: город Костанай, проспект Аль-Фараби, 66, кабинет 507, телефон: 8 (7142) 575-193.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о том, что потребитель сдал все необходимые документы для получения государственной услуги, является расписка.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об учетной регистрации лица, осуществляющего миссионерскую деятельность на территории Костанайской области, заявитель получает при предъявлении документа, удостоверяющего личность, в государственном учреждении «Департамент внутренней политики Костанайской области» по адресу: город Костанай, проспект Аль-Фараби, 66, кабинет 507, телефон: 8(7142) 575-193.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по учетной регистрации (перерегистрации) лиц, осуществляющих миссионерскую деятельность, является неполный перечень и ошибки в оформлении документов, предоставленных для учетной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потребителя до момента их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государственном учреждении "Департамент внутренней политики Костанайской области" по адресу: город Костанай, проспект Аль-Фараби, 66, кабинет 507.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"Департамент внутренней политики Костанайской области" по адресу: город Костанай, проспект Аль-Фараби, 66, кабинет 501.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и место получения ответа на поданную жалобу, ход ее рассмотрения можно узнать в государственном учреждении "Департамент внутренней политики Костанайской области"  по адресу: город Костанай, проспект Аль-Фараби, 66, кабинет 501, телефон: 575-190.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руководителя, заместителя руководителя государственного учреждения, отдела, оказывающего государственную услугу: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"Департамент внутренней политики Костанайской области": телефон: 8 (7142) 575-190, прием 2 и 4 среда каждого месяца - с 10.00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государственного учреждения «Департамент внутренней политики Костанайской области»: телефон: 8 (7142) 575-352, прием 1 и 3 пятница каждого месяца - с 10.00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по работе с политическими партиями и неправительственными объединениями, телефон: 8(7142)575-193, E-mail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politika_npo@kostanay.kz </w:t>
      </w:r>
      <w:r>
        <w:rPr>
          <w:rFonts w:ascii="Times New Roman"/>
          <w:b w:val="false"/>
          <w:i w:val="false"/>
          <w:color w:val="000000"/>
          <w:sz w:val="28"/>
        </w:rPr>
        <w:t xml:space="preserve">- в будние дни - с 09.00 до 18.00 часов, обеденный перерыв - с 13.00 до 14.00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Контактные данные вышестоящей организации - акимат Костанайской области: город Костанай, проспект Аль-Фараби, 66, телефон: 575-039, кабинет 705.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вопросу постановки на учетную регистрацию (перерегистрацию) лиц, занимающихся миссионерской деятельностью на территории Костанайской области можно получить, позвонив по телефону 575-193. График работы: ежедневно с 9.00 до 18.00 часов, перерыв с 13.00 до 14.00 часов, выходные дни: суббота, воскресенье.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учетную регистрацию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(перерегистрацию) лиц, осуществляющих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миссионерскую деятельность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Костанайской области"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Таблица. Значение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6"/>
        <w:gridCol w:w="3025"/>
        <w:gridCol w:w="2691"/>
        <w:gridCol w:w="2888"/>
      </w:tblGrid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 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услуг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(жалоб не поступало)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(жалоб не поступало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