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1416" w14:textId="2681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14 января 2005 года N 1 "Об утверждении Правил предоставления в аренду государственного коммунального имущества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января 2007 года N 34. Зарегистрировано департаментом юстиции Костанайской области 23 января 2007 года N 3564. Утратило силу - Постановлением акимата Костанайской области от 6 августа 2010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Костанайской области от 06.08.2010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"Об утверждении Правил предоставления в аренду государственного коммунального имущества Костанайской области" от 14 января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государственной регистрации 3300, опубликовано в газетах от 2 февраля 2005 года "Костанай таны", от 15 февраля 2005 года "Костанайские новости", вносилось изменение постановлением акимата от 23 ноября 2005 года N 380 "О внесении изменений и дополнений в постановление акимата от 14 января 2005 года N 1 "Об утверждении Правил предоставления в аренду государственного коммунального имущества Костанайской области", номер государственной регистрации 3525, опубликовано в газетах от 21 декабря 2005 года "Костанай таны"»N 150, от 31 декабря 2005 года "Костанайские новости" N 179)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пункта 6 Правил после слова "водопроводов" дополнить словами "и тепловых сетей";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Правил изложить в новой редакции: "Договор должен быть зарегистрирован в отделах финансов городов (районов)";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пунктом 37-1. следующего содержания "Отделы финансов городов (районов) ежемесячно до 10 числа месяца, следующего за отчетным, предоставляют в Департамент отчет по предоставленным в аренду объектам по форме согласно приложению к настоящим Правилам".";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приложением согласно приложению к настоящему постановлению. 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Костанайской области Рау А.П.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Костанайской области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34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Информация о коммунальном имуществе, предоставляемом в аренду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состоянию на </w:t>
      </w:r>
      <w:r>
        <w:rPr>
          <w:rFonts w:ascii="Times New Roman"/>
          <w:b/>
          <w:i w:val="false"/>
          <w:color w:val="000000"/>
          <w:sz w:val="28"/>
        </w:rPr>
        <w:t xml:space="preserve">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района или города) (дата отчетного периода)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073"/>
        <w:gridCol w:w="1013"/>
        <w:gridCol w:w="713"/>
        <w:gridCol w:w="1153"/>
        <w:gridCol w:w="1573"/>
        <w:gridCol w:w="1293"/>
        <w:gridCol w:w="1633"/>
        <w:gridCol w:w="1233"/>
        <w:gridCol w:w="1113"/>
        <w:gridCol w:w="11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характе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68"/>
        <w:gridCol w:w="568"/>
        <w:gridCol w:w="568"/>
        <w:gridCol w:w="509"/>
        <w:gridCol w:w="569"/>
        <w:gridCol w:w="586"/>
        <w:gridCol w:w="819"/>
        <w:gridCol w:w="857"/>
        <w:gridCol w:w="819"/>
        <w:gridCol w:w="819"/>
        <w:gridCol w:w="819"/>
        <w:gridCol w:w="2368"/>
        <w:gridCol w:w="1710"/>
        <w:gridCol w:w="974"/>
      </w:tblGrid>
      <w:tr>
        <w:trPr>
          <w:trHeight w:val="11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арендной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для зданий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арендной платы для основных средств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в месяц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 договора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Рп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K1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PB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РВ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К1 - коэффициент, учитывающий территориальную принадлежность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К2 - коэффициент, учитывающий месторасположение объекта в городе Костанае;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К3 - коэффициент, учитывающий тип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  - арендуемая площадь;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РВ - баланс рабочего времени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- количество часов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- сумма амортизационных отчислений;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БС - балансовая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 - ставка рефинансирования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РП - базовая ставка арендной платы (1 месячный расчетный показатель).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