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938a" w14:textId="b5e9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декабря 2006 года N 19/347 "Об областном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8 октября 2007 года N 2/15. Зарегистрировано Департаментом юстиции Мангистауской области 24 октября 2007 года N 1979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12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19/347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2007 год" (решение областного маслихата от 12 декабря 2006 года N 19/347 "Об областном бюджете на 2007 год", зарегистрировано в Реестре государственной регистрации нормативных правовых актов за N 1962, опубликовано в газете "Огни Мангистау" от 6 января 2007 года N 5; решение областного маслихата от 30 января 2007 года N 20/352 "О внесении изменений в решение областного маслихата от 12 декабря 2006 года N 19/347 "Об областном бюджете на 2007 год", зарегистрировано в Реестре государственной регистрации нормативных правовых актов за N 1965, опубликовано в газете "Огни Мангистау" от 17 февраля 2007 года N 31-32; решение областного маслихата от 15 июня 2007 года N24/401 "О внесении изменений в решение областного маслихата от 12 декабря 2006 года N 19/347 "Об областном бюджете на 2007 год", зарегистрировано в Реестре государственной регистрации нормативных правовых актов за N 1969, опубликовано в газете "Огни Мангистау" от 7 июля 2007 года N 122; решение областного маслихата от 21 июля 2007 года N25/410 "О внесении изменений в решение областного маслихата от 12 декабря 2006 года N 19/347 "Об областном бюджете на 2007 год", зарегистрировано в Реестре государственной регистрации нормативных правовых актов за N 1974, опубликовано в газете "Огни Мангистау" от 4 августа 2007 года N 139)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- 51 646 818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- 30 437 555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- 40 020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- 23 954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- 21 145 289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- 51 436 526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- 210 292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- 275 508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- 600 000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- 875 508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- 584 430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- 591 430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бюджета - 98 630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- 98 630 тысяч тенге".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1) пункта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"99,4" заменить цифрами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"84" заменить цифрами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"45,3" заменить цифрами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"13" заменить цифрами "14,4";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"3,3" заменить цифрой "3".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4) пункта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"98,9" заменить цифрами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"84" заменить цифрами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"45,3" заменить цифрами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"13,7" заменить цифрами "15,2";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"4,7" заменить цифрами "4,5".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"6 567 359" заменить цифрами "8 381 092";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"4 339 972" заменить цифрами "6 153 705".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"617 954" заменить цифрами "736 351".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"6 277" заменить цифрами "6 222";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"5 441" заменить цифрами "5 292";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"30 210" заменить цифрами "28 900";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"56 667" заменить цифрами "53 702";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"46 966" заменить цифрами "42 329";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"28 245" заменить цифрами "28 368".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"15 000" заменить цифрами "14 840".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абзацем седьмым следующего содержания: "на ежемесячную выплату компенсации с 1 октября 2007 года отдельным категориям граждан в связи с повышением цен на хлебобулочные изделия".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"89 899" заменить цифрами "97 324".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07 "Жилищно-коммунальное хозяйство" по администратору областной бюджетной программы 279 "Управление энергетики и коммунального хозяйства области" дополнить областной бюджетной программой 004 "Газификация населенных пунктов".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3 приложения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"150 000" заменить цифрами "152 419";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"810 000" заменить цифрами "807 581";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1, 6, 8 к указанному решению изложить в новой редакции согласно приложениям 1, 6, 8 настоящего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 областного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М. Молдагулов                         Б. Чельпеков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2007 года N 2/15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424"/>
        <w:gridCol w:w="743"/>
        <w:gridCol w:w="805"/>
        <w:gridCol w:w="6885"/>
        <w:gridCol w:w="2430"/>
      </w:tblGrid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Пдк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  тыс. тенге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51 646 818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30 437 555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 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9 419 327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9 419 327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18 676 959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18 676 959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2 341 269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2 341 269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HЕHАЛОГОВЫЕ  ПОСТУПЛЕHИЯ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36 487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11 704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находящихся в государственной собственности  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государственного бюджета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1 760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 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1 760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23 954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23 954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21 145 289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8 433 547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8 433 547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12 711 742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12 711 742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 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 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 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51 436 526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1 160 319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981 226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823 436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157 790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финансов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57 986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52 789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3 877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97 925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81 939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67 249 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13 627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31 453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правовая, судебная, 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1 771 368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1 515 126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1 427 697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86 629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256 242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256 242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4 440 221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здравоохранения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79 243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61 233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физической культуры и спорта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265 628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265 628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образования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1 944 930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32 479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176 891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47 520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25 967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65 021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141 917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269 501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401 240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66 474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19 003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13 388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26 440 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144 524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108 205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8 269 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94 331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2 736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20 577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233 985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22 962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2 118 312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1 007 080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1 111 232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8 423 263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6 858 060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48 781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2 785 654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136 717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48 044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34 215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1 121 412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1 807 164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408 287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37 741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8 333 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223 138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10 104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78 247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40 284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15 510 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29 893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государственного санитарно-эпидемиологического надзора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487 894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110 899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276 823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98 921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1 077 309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1 077 309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804 342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  программ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270 965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47 678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103 235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5 292 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13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20 652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64 662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280 189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280 189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253 188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253 188 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2 158 103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2 072 553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557 553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  и коммунального хозяйства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85 550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  и коммунального хозяйства 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22 550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37 000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1 575 985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архивов и документации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64 228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43 160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492 500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203 440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270 952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463 319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106 306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166 142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29 690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307 069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141 800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138 768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26 501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215 445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206 445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212 758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100 948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100 948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111 810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111 810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охраняемые природные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1 192 158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78 296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51 600 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228 178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179 460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124 358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32 401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55 524 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761 326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21 146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77 700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662 480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строительная деятельность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70 932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19 282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19 282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35 190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11 350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23 840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2 236 987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2 236 987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250 316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1 770 704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128 362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1 726 902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1 558 643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77 324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1 461 319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99 579 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99 579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68 680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57 180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поддержку предпринимательской деятельности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25 581 249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25 581 249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24 436 744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911 826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232 679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ОПЕРАЦИОННОЕ САЛЬДО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210 292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ЧИСТОЕ БЮДЖЕТНОЕ КРЕДИТОВАНИЕ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-275 508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 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 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875 508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875 508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875 508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 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Прп 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САЛЬДО ПО ОПЕРАЦИЯМ С ФИНАНСОВЫМИ АКТИВАМИ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584 430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591 430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591 430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591 430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591 430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 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 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Поступления от продажи финансовых активов государства  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ДЕФИЦИТ (ПРОФИЦИТА) БЮДЖЕТА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98 630 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ФИНАНСИРОВАНИЕ ДЕФИЦИТА (ИСПОЛЬЗОВАНИЕ ПРОФИЦИТА) БЮДЖЕТА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98 630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2007 года N 2/15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Распределение сумм целевых транфертов из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бюджета бюджетам районов и городов на 2007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153"/>
        <w:gridCol w:w="1813"/>
        <w:gridCol w:w="3013"/>
        <w:gridCol w:w="2893"/>
        <w:gridCol w:w="2293"/>
      </w:tblGrid>
      <w:tr>
        <w:trPr>
          <w:trHeight w:val="44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т.ч.: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районов, городов на  выплату компенсации для оралманов, переселившихся в Республику Казахстан вне квоты иммиграции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районов, городов  для выплаты единовременной помощи участникам и инвалидам Великой Отечественной войны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районов, городов  на выплату 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обеспечения для детей -инвалидов, воспитываю-щихся и обучающихся на дому 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44 521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114 152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71 512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61 428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1 529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417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72 846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1 267 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467 301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6 222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1 291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5 292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573"/>
        <w:gridCol w:w="2273"/>
        <w:gridCol w:w="2493"/>
        <w:gridCol w:w="2653"/>
        <w:gridCol w:w="2173"/>
      </w:tblGrid>
      <w:tr>
        <w:trPr>
          <w:trHeight w:val="48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капитальный ремонт  государственных организаций общеобразовательного обучения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укрепление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организаций 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обучения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автомобильных дорог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16 667 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27 857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57 634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46 594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9 648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3 321 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13 776 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28 900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123 015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128 362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453"/>
        <w:gridCol w:w="2593"/>
        <w:gridCol w:w="2433"/>
        <w:gridCol w:w="2353"/>
        <w:gridCol w:w="2353"/>
      </w:tblGrid>
      <w:tr>
        <w:trPr>
          <w:trHeight w:val="51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для реализации пилотного проекта Программы «Школьное молоко» для  учащихся 1-х классов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для выплаты социальной помощи обучающимся в государственных высших учебных заведениях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доставку учебников и учебно-методических комплексов для обновления библиотеч-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фондов государственных учреждений среднего общего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выплату единовременной помощи участникам-интернационалистам боевых действий в Афганистане и участникам ликвидации последствий катастрофы на Чернобыльской АЭС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Целевые текущие трансферты бюджетам районов (городов областного значения) для приобретения школьной формы для учащихся 1-х классов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3 605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1 855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14 970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12 215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7 350 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56 667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46 966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23 500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14 820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28 245 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2007 года N 2/15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Распределение сумм целевых текущих трансфертов из   республиканского бюджета бюджетам области, районов и городов на реализацию Государственной программы развития образования            Республики Казахстан на 2005-2010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53"/>
        <w:gridCol w:w="1713"/>
        <w:gridCol w:w="2933"/>
        <w:gridCol w:w="2753"/>
        <w:gridCol w:w="1953"/>
      </w:tblGrid>
      <w:tr>
        <w:trPr>
          <w:trHeight w:val="30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специальных (коррекционных) организаций образования специальными техническими и компенсаторными средствами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содержания типовых штатов государственных учреждений общего среднего образования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вновь вводимых объектов образования 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99 265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26 173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59 775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17 549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73 344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29 646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29 110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21 119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107 510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48 807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46 596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425 238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3 862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144 524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108 205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33"/>
        <w:gridCol w:w="1693"/>
        <w:gridCol w:w="2333"/>
        <w:gridCol w:w="2333"/>
        <w:gridCol w:w="2833"/>
      </w:tblGrid>
      <w:tr>
        <w:trPr>
          <w:trHeight w:val="50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организацию питания, проживания и подвоза детей к пунктам тестирования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подключение к Интернету и оплату трафика государственных учреждений среднего общего образования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и доставку учебников и учебно-методических комплексов для обновления библиотечныз фондов государственных учреждений среднего общего образования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и и доставку учебной, справочной и электронной литературы по изучению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для обновления библиотечных фондов государствен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организаций среднего образования 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3 078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2 736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8 518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12 689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3 078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313"/>
        <w:gridCol w:w="2473"/>
        <w:gridCol w:w="2753"/>
        <w:gridCol w:w="2173"/>
        <w:gridCol w:w="2453"/>
      </w:tblGrid>
      <w:tr>
        <w:trPr>
          <w:trHeight w:val="4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лингофонных и мультимедийных кабинетов в государсвенных учреждениях среднего и общего образования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материально-технической базы государственных учреждений начального профессионального образования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переподготовку и повышение квалификации педогогических работников в областных (городских) институтах повышения квалификации педагогических кадров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материально-технической базы областных (городских) институтов повышения квалификации педагогических кадров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На внедрение новых технологий государственной системы в сфере образования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1869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61 037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17769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94 331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17 881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3 898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21 516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