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f515" w14:textId="327f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8 июня 2007 года N 164 "Об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2007-2008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августа 2007 года N 281. Зарегистрировано Департаментом юстиции Мангистауской области от 27 сентября 2007 года N 1978.  Утратило силу письмом Мангистауского областного акимата от 16 июля 2012 года № 01-30-1050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16 июля 2012 года № 01-30-1050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связи с выдачей лицензии на новые специальности государственному коммунальному казенному предприятию "Бейнеуский гуманитарно - экономический колледж" и государственному учреждению "Каракиянская профессиональная школа",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8 июня 2007 года N 164 "Об утверждении государственного образовательного заказа на подготовку специалистов в учебных заведениях начального и среднего профессионального образования на 2007-2008 учебный год" (зарегистрированного в реестре НПА за N 1972, опубликованного в газете "Огни Мангистау" от 14 июля 2007 года N 127 (9838)) следующие изменения и дополнения в приложение к указанному постановлению: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 дополнить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893"/>
        <w:gridCol w:w="1913"/>
        <w:gridCol w:w="1873"/>
        <w:gridCol w:w="2773"/>
      </w:tblGrid>
      <w:tr>
        <w:trPr>
          <w:trHeight w:val="46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машиниста локомотива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заменить цифру "125" в графе "Итого" данного пункта на цифру "150".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пункт 5 дополнить строкой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993"/>
        <w:gridCol w:w="1993"/>
        <w:gridCol w:w="1993"/>
        <w:gridCol w:w="25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5-1       Каракиянская профессиональная школа </w:t>
            </w:r>
          </w:p>
        </w:tc>
      </w:tr>
      <w:tr>
        <w:trPr>
          <w:trHeight w:val="465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питания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465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электронно-вычислительных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вычислительных машин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"По учебным заведениям начального профессионального образования" цифру "935" заменить на цифру "1010";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пункте 10 "Жанаозенский колледж нефти и газа" исключить слова "2006002 Сооружение и эксплуатация газонефтепроводов и газонефтехранилищ, 25, 9 классов, казахский, 3 г. 10 мес.";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"1814002 Геология и разведка нефтяных и газовых сооружений" заменить цифру "25" на цифру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853"/>
        <w:gridCol w:w="2053"/>
        <w:gridCol w:w="1893"/>
        <w:gridCol w:w="2453"/>
      </w:tblGrid>
      <w:tr>
        <w:trPr>
          <w:trHeight w:val="465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(0314022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информатики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начальной школе)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  <w:tr>
        <w:trPr>
          <w:trHeight w:val="375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0303002-Учитель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математики 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мес.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заменить цифру "50" в графе "Итого" данного пункта на цифру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"По учебным заведениям среднего профессионального образования" заменить цифру "1115" на цифру "1165", в графе "ПО ОБЛАСТИ" заменить цифру "2050" на цифру "2175".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Сейтмаганбетову Г.С.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 К. Кушербаев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