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b94" w14:textId="2d4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
12 декабря 2006 года N 19/347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21 июля 2007 года N 25/450.
Зарегистрировано Департаментом юстиции Мангистауской области от 27 июля 2007 год N 1974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 на 2007 год"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N 19/347 "Об областном бюджете на 2007 год" (решение областного маслихата от 12 декабря 2006 года N 19/347 "Об областном бюджете на 2007 год", зарегистрирован в Реестре государственной регистрации нормативных правовых актов за N 1962, опубликовано в газете "Огни Мангистау" от 6 января 2007 года N 5;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30 января 2007 года N 20/352 "О внесении изменений в решение областного маслихата от 12 декабря 2006 года N 19/347 "Об областном бюджете на 2007 год", зарегистрирован в Реестре государственной регистрации нормативных правовых актов за N 1965, опубликовано в газете "Огни Мангистау" от 17 февраля 2007 года N 31-32;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15 июня 2007 года N 24/401 "О внесении изменений в решение областного маслихата от 12 декабря 2006 года N 19/347 "Об областном бюджете на 2007 год", зарегистрирован в Реестре государственной регистрации нормативных правовых актов за N 1969, опубликовано в газете "Огни Мангистау" от 7 июля 2007 года N 122)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- 51 295 950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- 31 957 139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- 43 698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- 19 294 913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- 51 131 408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- 164 542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- 275 508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- 600 000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- 875 508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- 538 680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- 545 680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- 98 630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- 98 630 тысяч тенге".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"91,6" заменить цифрами "99,4";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"100" заменить цифрами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"54,1" заменить цифрами "84";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"37,5" заменить цифрами "45,3";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"8,8" заменить цифрами "13";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словами: "городу Актау - 3,3".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"84,7" заменить цифрами "98,9";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"100" заменить цифрами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"54,1" заменить цифрами "84";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"37,5" заменить цифрами "45,3";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"8,8" заменить цифрами "13,7";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словами: "городу Актау - 4,7 процентов".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"3 244 406" заменить цифрами "6 567 359";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"1 017 019" заменить цифрами "4 339 972".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"21 516 тыс тенге - на внедрение системы интерактивного обучения в государственной  системе среднего общегообразования".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"886" заменить цифрами "460";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"79 000" заменить цифрами "185 000".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"509 415" заменить цифрами "624 415";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"1 270 620" заменить цифрами "847 080".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"129 694" заменить цифрами "123 015";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"128 880" заменить цифрами "128 362".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"99 307" заменить цифрами "89 899".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6, 8, 9, 11 к указанному решению изложить в новой редакции согласно приложениям 1, 2, 6, 8, 9, 11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областного маслихата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352"/>
        <w:gridCol w:w="187"/>
        <w:gridCol w:w="604"/>
        <w:gridCol w:w="2555"/>
        <w:gridCol w:w="2635"/>
        <w:gridCol w:w="2690"/>
        <w:gridCol w:w="2356"/>
      </w:tblGrid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51 295 950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31 957 139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9 932 604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9 932 604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19 516 941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19 516 941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2 507 594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2 507 594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  ПОСТУПЛЕHИЯ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41 573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  на государственные пакеты акций, находящиеся в государственной собственности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государственного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  ТРАНСФЕРТОВ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19 294 913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6 583 171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6 583 171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 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51 131 408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1 157 771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981 226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816 436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164 790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финансов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57 986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97 925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85 292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70 292 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1 734 844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1 477 386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1 389 957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86 629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257 458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257 458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4 430 326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здравоохранения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79 243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физической культуры и спорта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264 400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264 400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образования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1 928 566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180 621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47 520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25 967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66 447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112 887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262 399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402 974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64 474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23 933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13 388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26 440 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144 524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108 205 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8 269 </w:t>
            </w:r>
          </w:p>
        </w:tc>
      </w:tr>
      <w:tr>
        <w:trPr>
          <w:trHeight w:val="11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94 331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238 137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28 758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2 126 009 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1 007 080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1 118 929 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8 563 210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здравоохранения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6 930 432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47 341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2 788 954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132 835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45 444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34 215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1 112 526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1 817 627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403 287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8 333 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303 555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10 104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78 247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40 284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29 893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государственного санитарно-эпидемиологического надзора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524 876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108 881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315 823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98 921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1 107 902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1 107 902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798 395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координации занятости и социальных  программ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270 306 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42 178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103 235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27 938 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5 441 </w:t>
            </w:r>
          </w:p>
        </w:tc>
      </w:tr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13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образования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274 901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274 901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2 042 305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1 967 295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452 295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  и коммунального хозяйства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75 010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  и коммунального хозяйства 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1 842 230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63 128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физической культуры и спорта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485 224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196 784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270 952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422 302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74 915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154 135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143 847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29 690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внутренней политики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308 257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148 540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134 768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24 949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10 769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531 695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461 695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290 948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1 213 259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75 996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51 600 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243 034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195 852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124 358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32 401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55 524 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769 871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85 391 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662 480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69 892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15 560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15 560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18 982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35 350 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1 933 178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1 933 178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250 366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1 467 000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128 362 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1 712 898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1 551 218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69 899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1 461 319 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поддержку предпринимательской деятельности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25 256 860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25 256 860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793 429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26 687 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164 542 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ЧИСТОЕ  БЮДЖЕТНОЕ  КРЕДИТОВАНИЕ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-275 508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  БЮДЖЕТНЫХ  КРЕДИТОВ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538 680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545 680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545 680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545 680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545 680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  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  финансовых активов государства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 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6. ДЕФИЦИТ (ПРОФИЦИТ) БЮДЖЕТА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7. ФИНАНСИРОВАНИЕ ДЕФИЦИТА (ИСПОЛЬЗОВАНИЕ ПРОФИЦИТА) БЮДЖЕТА 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ПЕРЕЧЕНЬ БЮДЖЕТНЫХ ПРОГРАММ РАЗВИТИЯ ОБЛАСТНОГО БЮДЖЕТА НА 2007 ГОД,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53"/>
        <w:gridCol w:w="10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строительства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строительства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строительства 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строительства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координации занятости и социальных  программ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 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 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Распределение сумм целевых транфертов из областного бюджета бюджетам районов и городов на 2007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153"/>
        <w:gridCol w:w="1813"/>
        <w:gridCol w:w="3013"/>
        <w:gridCol w:w="2893"/>
        <w:gridCol w:w="2293"/>
      </w:tblGrid>
      <w:tr>
        <w:trPr>
          <w:trHeight w:val="4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для выплаты единовременной помощи участникам и инвалидам Великой Отечественной войны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на выплату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 для детей -инвалидов, воспитываю-щихся и обучающихся на дому 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61 693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16 833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1 529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417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87 994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476 294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6 277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1 291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5 441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573"/>
        <w:gridCol w:w="2273"/>
        <w:gridCol w:w="2493"/>
        <w:gridCol w:w="2653"/>
        <w:gridCol w:w="2173"/>
      </w:tblGrid>
      <w:tr>
        <w:trPr>
          <w:trHeight w:val="48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автомобильных дорог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16 667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5 288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3 321 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14 776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30 210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123 015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128 362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453"/>
        <w:gridCol w:w="2593"/>
        <w:gridCol w:w="2433"/>
        <w:gridCol w:w="2353"/>
        <w:gridCol w:w="2353"/>
      </w:tblGrid>
      <w:tr>
        <w:trPr>
          <w:trHeight w:val="51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доставку учебников и учебно-методических комплексов для обновления библиотеч-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Целевые текущие трансферты бюджетам районов (городов областного значения) для приобретения школьной формы для учащихся 1-х классов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7 350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56 667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46 966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23 500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14 820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28 245 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Распределение сумм целевых текущих трансфертов из республиканского бюджета бюджетам области, районов и городов на реализацию Государственной программы развития образования Республики Казахстан на 2005-2010 годы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53"/>
        <w:gridCol w:w="1713"/>
        <w:gridCol w:w="2073"/>
        <w:gridCol w:w="2333"/>
        <w:gridCol w:w="3233"/>
      </w:tblGrid>
      <w:tr>
        <w:trPr>
          <w:trHeight w:val="4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специальных (коррекционных) организаций образования специальными техническими и компенсаторными средствами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учреждений общего среднего образования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 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59 775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73 344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425 238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144 524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108 205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3"/>
        <w:gridCol w:w="1693"/>
        <w:gridCol w:w="2333"/>
        <w:gridCol w:w="2333"/>
        <w:gridCol w:w="2833"/>
      </w:tblGrid>
      <w:tr>
        <w:trPr>
          <w:trHeight w:val="50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организацию питания, проживания и подвоза детей к пунктам тестирования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Интернету и оплату трафика государственных учреждений среднего общего образования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доставку учебников и учебно-методических комплексов для обновления библиотечныз фондов государственных учреждений среднего общего образования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и доставку учебной, справочной и электронной литературы по изучению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для обновления библиотечных фондов государствен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среднего образования 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8 518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12 689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13"/>
        <w:gridCol w:w="2473"/>
        <w:gridCol w:w="2753"/>
        <w:gridCol w:w="2173"/>
        <w:gridCol w:w="2453"/>
      </w:tblGrid>
      <w:tr>
        <w:trPr>
          <w:trHeight w:val="4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лингофонных и мультимедийных кабинетов в государсвенных учреждениях среднего и общего образования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государственных учреждений начального профессионального образования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и повышение квалификации педогогических работников в областных (городских) институтах повышения квалификации педагогических кадров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(городских) институтов повышения квалификации педагогических кадров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внедрение новых технологий государственной системы в сфере образования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94 331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17 881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3 898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21516 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2007 год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53"/>
        <w:gridCol w:w="1593"/>
        <w:gridCol w:w="1573"/>
        <w:gridCol w:w="2713"/>
        <w:gridCol w:w="3333"/>
      </w:tblGrid>
      <w:tr>
        <w:trPr>
          <w:trHeight w:val="13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  в  том числе: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 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  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1 397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3 821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8 358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255 744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7 412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276 856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58 929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51 517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573"/>
        <w:gridCol w:w="2013"/>
        <w:gridCol w:w="3113"/>
        <w:gridCol w:w="3593"/>
      </w:tblGrid>
      <w:tr>
        <w:trPr>
          <w:trHeight w:val="13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компенсации на проезд для обучающихся в средних профессиональных учебных заведениях на основании государственного заказа местных исполнительных органов 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  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11 815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10 566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793"/>
        <w:gridCol w:w="1973"/>
        <w:gridCol w:w="2073"/>
        <w:gridCol w:w="1973"/>
        <w:gridCol w:w="2153"/>
        <w:gridCol w:w="2133"/>
      </w:tblGrid>
      <w:tr>
        <w:trPr>
          <w:trHeight w:val="13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тальный ремонт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дорог областного значения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гигиенические средства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индивидуальными помощниками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специалистами жестового языка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20 652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13 056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185 000 
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2007 года N 25/410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областному бюджету, бюджетам районов и городов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233"/>
        <w:gridCol w:w="1773"/>
        <w:gridCol w:w="1873"/>
        <w:gridCol w:w="2113"/>
        <w:gridCol w:w="1953"/>
        <w:gridCol w:w="1973"/>
      </w:tblGrid>
      <w:tr>
        <w:trPr>
          <w:trHeight w:val="16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образования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658 245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152 870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294 114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818 471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898 445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3465233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624 415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55 198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1270 620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