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08be" w14:textId="4410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передачи в доверительное управление 
объектов коммунальной собственности Мангистауской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12 июня 2007 года N 165. Зарегистрировано Департаментом юстиции Мангистауской области от 25 июля N 1973. Утратило силу постановлением Мангистауского областного акимата от 18 августа 2011 года № 244</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Сноска. Утратило силу постановлением Мангистауского областного акимата от 18.08.2011 № 244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соответствии с Гражданским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законами Республики Казахстан " </w:t>
      </w:r>
      <w:r>
        <w:rPr>
          <w:rFonts w:ascii="Times New Roman"/>
          <w:b w:val="false"/>
          <w:i w:val="false"/>
          <w:color w:val="000000"/>
          <w:sz w:val="28"/>
        </w:rPr>
        <w:t xml:space="preserve">О местном </w:t>
      </w:r>
      <w:r>
        <w:rPr>
          <w:rFonts w:ascii="Times New Roman"/>
          <w:b w:val="false"/>
          <w:i w:val="false"/>
          <w:color w:val="000000"/>
          <w:sz w:val="28"/>
        </w:rPr>
        <w:t>государственном управлении  и самоуправлении в Республике Казахстан", " </w:t>
      </w:r>
      <w:r>
        <w:rPr>
          <w:rFonts w:ascii="Times New Roman"/>
          <w:b w:val="false"/>
          <w:i w:val="false"/>
          <w:color w:val="000000"/>
          <w:sz w:val="28"/>
        </w:rPr>
        <w:t xml:space="preserve">О приватизации </w:t>
      </w:r>
      <w:r>
        <w:rPr>
          <w:rFonts w:ascii="Times New Roman"/>
          <w:b w:val="false"/>
          <w:i w:val="false"/>
          <w:color w:val="000000"/>
          <w:sz w:val="28"/>
        </w:rPr>
        <w:t xml:space="preserve">",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постановлением  акимата Мангистауской области от 10.06.2010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передачи в доверительное управление объектов коммунальной собственности Мангистауской области.</w:t>
      </w:r>
      <w:r>
        <w:br/>
      </w:r>
      <w:r>
        <w:rPr>
          <w:rFonts w:ascii="Times New Roman"/>
          <w:b w:val="false"/>
          <w:i w:val="false"/>
          <w:color w:val="000000"/>
          <w:sz w:val="28"/>
        </w:rPr>
        <w:t>
</w:t>
      </w:r>
      <w:r>
        <w:rPr>
          <w:rFonts w:ascii="Times New Roman"/>
          <w:b w:val="false"/>
          <w:i w:val="false"/>
          <w:color w:val="000000"/>
          <w:sz w:val="28"/>
        </w:rPr>
        <w:t xml:space="preserve">
2. Считать утратившими силу некоторые постановления акимата Мангистауской области: </w:t>
      </w:r>
      <w:r>
        <w:br/>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акимата Мангистауской области от 19 октября 2001 года N 43 "Об утверждении Правил передачи в доверительное управление предприятий, имущественных комплексов, государственных пакетов акций акционерных обществ и государственных долей хозяйственных товариществ";</w:t>
      </w:r>
      <w:r>
        <w:br/>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акимата Мангистауской области от 27 января 2005 года N 22 "О внесении изменений и дополнений в постановление акимата области от 19 октября 2001 года N 43 "Об утверждении Правил передачи в доверительное управление предприятий, имущественных комплексов, государственных пакетов акций акционерных обществ и государственных долей хозяйственных товариществ" (зарегистрировано в управлении юстиции 20 ноября 2001 года N 620), внесены изменения постановлением акимата области от 29 ноября 2003 года N 196 (зарегистрировано в управлении юстиции 9 декабря 2003 года за N 1182)".</w:t>
      </w:r>
    </w:p>
    <w:bookmarkEnd w:id="0"/>
    <w:bookmarkStart w:name="z4" w:id="1"/>
    <w:p>
      <w:pPr>
        <w:spacing w:after="0"/>
        <w:ind w:left="0"/>
        <w:jc w:val="both"/>
      </w:pPr>
      <w:r>
        <w:rPr>
          <w:rFonts w:ascii="Times New Roman"/>
          <w:b w:val="false"/>
          <w:i w:val="false"/>
          <w:color w:val="000000"/>
          <w:sz w:val="28"/>
        </w:rPr>
        <w:t>
     3. В </w:t>
      </w:r>
      <w:r>
        <w:rPr>
          <w:rFonts w:ascii="Times New Roman"/>
          <w:b w:val="false"/>
          <w:i w:val="false"/>
          <w:color w:val="000000"/>
          <w:sz w:val="28"/>
        </w:rPr>
        <w:t>постановлении</w:t>
      </w:r>
      <w:r>
        <w:rPr>
          <w:rFonts w:ascii="Times New Roman"/>
          <w:b w:val="false"/>
          <w:i w:val="false"/>
          <w:color w:val="000000"/>
          <w:sz w:val="28"/>
        </w:rPr>
        <w:t> акимата Мангистауской области от 26 июня 2006 года N 205 "О внесении изменений в некоторые постановления акимата области" пункт 1 исключить.</w:t>
      </w:r>
    </w:p>
    <w:bookmarkEnd w:id="1"/>
    <w:bookmarkStart w:name="z5" w:id="2"/>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области Абдрахманова М.М.</w:t>
      </w:r>
    </w:p>
    <w:bookmarkEnd w:id="2"/>
    <w:bookmarkStart w:name="z6" w:id="3"/>
    <w:p>
      <w:pPr>
        <w:spacing w:after="0"/>
        <w:ind w:left="0"/>
        <w:jc w:val="both"/>
      </w:pPr>
      <w:r>
        <w:rPr>
          <w:rFonts w:ascii="Times New Roman"/>
          <w:b w:val="false"/>
          <w:i w:val="false"/>
          <w:color w:val="000000"/>
          <w:sz w:val="28"/>
        </w:rPr>
        <w:t>
     5. Настоящее постановление вступает вводится в действие со дня его официального опубликования.</w:t>
      </w:r>
    </w:p>
    <w:bookmarkEnd w:id="3"/>
    <w:p>
      <w:pPr>
        <w:spacing w:after="0"/>
        <w:ind w:left="0"/>
        <w:jc w:val="both"/>
      </w:pPr>
      <w:r>
        <w:rPr>
          <w:rFonts w:ascii="Times New Roman"/>
          <w:b w:val="false"/>
          <w:i/>
          <w:color w:val="000000"/>
          <w:sz w:val="28"/>
        </w:rPr>
        <w:t>      Аким области</w:t>
      </w:r>
    </w:p>
    <w:bookmarkStart w:name="z7" w:id="4"/>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Мангистауской области</w:t>
      </w:r>
      <w:r>
        <w:br/>
      </w:r>
      <w:r>
        <w:rPr>
          <w:rFonts w:ascii="Times New Roman"/>
          <w:b w:val="false"/>
          <w:i w:val="false"/>
          <w:color w:val="000000"/>
          <w:sz w:val="28"/>
        </w:rPr>
        <w:t>
от 12 июня 2007 года N 165</w:t>
      </w:r>
    </w:p>
    <w:bookmarkEnd w:id="4"/>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передачи в доверительное управление объектов коммунальной собственности Мангистауской области </w:t>
      </w:r>
    </w:p>
    <w:p>
      <w:pPr>
        <w:spacing w:after="0"/>
        <w:ind w:left="0"/>
        <w:jc w:val="both"/>
      </w:pPr>
      <w:r>
        <w:rPr>
          <w:rFonts w:ascii="Times New Roman"/>
          <w:b w:val="false"/>
          <w:i w:val="false"/>
          <w:color w:val="000000"/>
          <w:sz w:val="28"/>
        </w:rPr>
        <w:t>      Настоящая Инструкция разработана в соответствии с Гражданским</w:t>
      </w:r>
      <w:r>
        <w:rPr>
          <w:rFonts w:ascii="Times New Roman"/>
          <w:b w:val="false"/>
          <w:i w:val="false"/>
          <w:color w:val="000000"/>
          <w:sz w:val="28"/>
        </w:rPr>
        <w:t xml:space="preserve"> Кодексом</w:t>
      </w:r>
      <w:r>
        <w:rPr>
          <w:rFonts w:ascii="Times New Roman"/>
          <w:b w:val="false"/>
          <w:i w:val="false"/>
          <w:color w:val="000000"/>
          <w:sz w:val="28"/>
        </w:rPr>
        <w:t>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приватизации" (далее - Закон), определяют порядок передачи в доверительное управление объектов коммунальной собственности, в том числе проведения тендера, заключения договоров с доверительными управляющими и осуществления контроля над ними.</w:t>
      </w:r>
    </w:p>
    <w:bookmarkStart w:name="z8" w:id="5"/>
    <w:p>
      <w:pPr>
        <w:spacing w:after="0"/>
        <w:ind w:left="0"/>
        <w:jc w:val="left"/>
      </w:pPr>
      <w:r>
        <w:rPr>
          <w:rFonts w:ascii="Times New Roman"/>
          <w:b/>
          <w:i w:val="false"/>
          <w:color w:val="000000"/>
        </w:rPr>
        <w:t xml:space="preserve"> 
1. Общие положения  </w:t>
      </w:r>
    </w:p>
    <w:bookmarkEnd w:id="5"/>
    <w:p>
      <w:pPr>
        <w:spacing w:after="0"/>
        <w:ind w:left="0"/>
        <w:jc w:val="both"/>
      </w:pPr>
      <w:r>
        <w:rPr>
          <w:rFonts w:ascii="Times New Roman"/>
          <w:b w:val="false"/>
          <w:i w:val="false"/>
          <w:color w:val="000000"/>
          <w:sz w:val="28"/>
        </w:rPr>
        <w:t xml:space="preserve">      1. В настоящей Инструкции используются следующие основные понятия: </w:t>
      </w:r>
      <w:r>
        <w:br/>
      </w:r>
      <w:r>
        <w:rPr>
          <w:rFonts w:ascii="Times New Roman"/>
          <w:b w:val="false"/>
          <w:i w:val="false"/>
          <w:color w:val="000000"/>
          <w:sz w:val="28"/>
        </w:rPr>
        <w:t>
      Управление - Управление финансов Мангистауской области;</w:t>
      </w:r>
      <w:r>
        <w:br/>
      </w:r>
      <w:r>
        <w:rPr>
          <w:rFonts w:ascii="Times New Roman"/>
          <w:b w:val="false"/>
          <w:i w:val="false"/>
          <w:color w:val="000000"/>
          <w:sz w:val="28"/>
        </w:rPr>
        <w:t xml:space="preserve">
      Доверительный управляющий - лицо, заключившее с Управлением Договор; </w:t>
      </w:r>
      <w:r>
        <w:br/>
      </w:r>
      <w:r>
        <w:rPr>
          <w:rFonts w:ascii="Times New Roman"/>
          <w:b w:val="false"/>
          <w:i w:val="false"/>
          <w:color w:val="000000"/>
          <w:sz w:val="28"/>
        </w:rPr>
        <w:t xml:space="preserve">
      Договор - договор (контракт) на доверительное управление Объектом, заключенный между Управлением и Доверительным управляющим; </w:t>
      </w:r>
      <w:r>
        <w:br/>
      </w:r>
      <w:r>
        <w:rPr>
          <w:rFonts w:ascii="Times New Roman"/>
          <w:b w:val="false"/>
          <w:i w:val="false"/>
          <w:color w:val="000000"/>
          <w:sz w:val="28"/>
        </w:rPr>
        <w:t xml:space="preserve">
      Объект - имущественный комплекс или имущество коммунального государственного предприятия или государственного учреждения, государственный пакет акций акционерного общества, доля участия государства в уставном капитале товарищества с ограниченной ответственностью, а также иное  имущество, передаваемое в доверительное управление; </w:t>
      </w:r>
      <w:r>
        <w:br/>
      </w:r>
      <w:r>
        <w:rPr>
          <w:rFonts w:ascii="Times New Roman"/>
          <w:b w:val="false"/>
          <w:i w:val="false"/>
          <w:color w:val="000000"/>
          <w:sz w:val="28"/>
        </w:rPr>
        <w:t xml:space="preserve">
      Орган управления - государственный орган, осуществляющий права владения и пользования государственным пакетом акций акционерного общества, государственной долей в уставном капитале товарищества с ограниченной ответственностью, а также орган государственного управления  коммунальными государственными предприятиями; </w:t>
      </w:r>
      <w:r>
        <w:br/>
      </w:r>
      <w:r>
        <w:rPr>
          <w:rFonts w:ascii="Times New Roman"/>
          <w:b w:val="false"/>
          <w:i w:val="false"/>
          <w:color w:val="000000"/>
          <w:sz w:val="28"/>
        </w:rPr>
        <w:t xml:space="preserve">
      Победитель тендера - участник тендера, который по заключению тендерной комиссии предложил наилучшие условия; </w:t>
      </w:r>
      <w:r>
        <w:br/>
      </w:r>
      <w:r>
        <w:rPr>
          <w:rFonts w:ascii="Times New Roman"/>
          <w:b w:val="false"/>
          <w:i w:val="false"/>
          <w:color w:val="000000"/>
          <w:sz w:val="28"/>
        </w:rPr>
        <w:t xml:space="preserve">
      Текущая стоимость - стоимость объекта в случае принятия решения о передаче его в доверительное управление с правом последующего выкупа, утверждаемая Тендерной комиссией на основании отчета независимого оценщика в соответствии с законодательством Республики Казахстан об оценочной деятельности; </w:t>
      </w:r>
      <w:r>
        <w:br/>
      </w:r>
      <w:r>
        <w:rPr>
          <w:rFonts w:ascii="Times New Roman"/>
          <w:b w:val="false"/>
          <w:i w:val="false"/>
          <w:color w:val="000000"/>
          <w:sz w:val="28"/>
        </w:rPr>
        <w:t xml:space="preserve">
      Тендер - форма конкурсных торгов, при которой Управление обязуется на основе предложенных им условий заключить Договор с Победителем тендера; </w:t>
      </w:r>
      <w:r>
        <w:br/>
      </w:r>
      <w:r>
        <w:rPr>
          <w:rFonts w:ascii="Times New Roman"/>
          <w:b w:val="false"/>
          <w:i w:val="false"/>
          <w:color w:val="000000"/>
          <w:sz w:val="28"/>
        </w:rPr>
        <w:t xml:space="preserve">
      Тендерная комиссия - орган, созданный Управлением для организации и проведения тендера по передаче Объекта в доверительное управление. В исключительных случаях, состав тендерной комиссии может формироваться постановлением акимата Мангистауской области; </w:t>
      </w:r>
      <w:r>
        <w:br/>
      </w:r>
      <w:r>
        <w:rPr>
          <w:rFonts w:ascii="Times New Roman"/>
          <w:b w:val="false"/>
          <w:i w:val="false"/>
          <w:color w:val="000000"/>
          <w:sz w:val="28"/>
        </w:rPr>
        <w:t>
      Участник тендера - физическое или юридическое лицо, допущенное к участию в тендере.</w:t>
      </w:r>
      <w:r>
        <w:br/>
      </w:r>
      <w:r>
        <w:rPr>
          <w:rFonts w:ascii="Times New Roman"/>
          <w:b w:val="false"/>
          <w:i w:val="false"/>
          <w:color w:val="000000"/>
          <w:sz w:val="28"/>
        </w:rPr>
        <w:t>
      2. Учредителем доверительного управления Объектом является Департамент.</w:t>
      </w:r>
      <w:r>
        <w:br/>
      </w:r>
      <w:r>
        <w:rPr>
          <w:rFonts w:ascii="Times New Roman"/>
          <w:b w:val="false"/>
          <w:i w:val="false"/>
          <w:color w:val="000000"/>
          <w:sz w:val="28"/>
        </w:rPr>
        <w:t>
      3. Доверительное управление Объектом возникает (учреждается) на основании сделки по Договору.</w:t>
      </w:r>
      <w:r>
        <w:br/>
      </w:r>
      <w:r>
        <w:rPr>
          <w:rFonts w:ascii="Times New Roman"/>
          <w:b w:val="false"/>
          <w:i w:val="false"/>
          <w:color w:val="000000"/>
          <w:sz w:val="28"/>
        </w:rPr>
        <w:t>
      3-1. До передачи Объектов в счет оплаты уставного капитала юридических лиц, Объекты могут передаваться в доверительное управление без права последующего выкупа.</w:t>
      </w:r>
      <w:r>
        <w:br/>
      </w:r>
      <w:r>
        <w:rPr>
          <w:rFonts w:ascii="Times New Roman"/>
          <w:b w:val="false"/>
          <w:i w:val="false"/>
          <w:color w:val="000000"/>
          <w:sz w:val="28"/>
        </w:rPr>
        <w:t>
      Передача Объектов в доверительное управление без права последующего выкупа осуществляется без проведения Тендера.</w:t>
      </w:r>
      <w:r>
        <w:br/>
      </w:r>
      <w:r>
        <w:rPr>
          <w:rFonts w:ascii="Times New Roman"/>
          <w:b w:val="false"/>
          <w:i w:val="false"/>
          <w:color w:val="000000"/>
          <w:sz w:val="28"/>
        </w:rPr>
        <w:t>
      </w:t>
      </w:r>
      <w:r>
        <w:rPr>
          <w:rFonts w:ascii="Times New Roman"/>
          <w:b w:val="false"/>
          <w:i w:val="false"/>
          <w:color w:val="ff0000"/>
          <w:sz w:val="28"/>
        </w:rPr>
        <w:t xml:space="preserve">Сноска. Постановление дополнено пунктом 3-1 в соответствии с постановлением Мангистауского областного акимата от 10.06.2010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4. Договор заключается сроком до 10-ти лет. В исключительных случаях, срок доверительного управления может составлять до 30-ти лет, в зависимости от структурно-отраслевого значения Объекта.</w:t>
      </w:r>
      <w:r>
        <w:br/>
      </w:r>
      <w:r>
        <w:rPr>
          <w:rFonts w:ascii="Times New Roman"/>
          <w:b w:val="false"/>
          <w:i w:val="false"/>
          <w:color w:val="000000"/>
          <w:sz w:val="28"/>
        </w:rPr>
        <w:t>
      5. Решение о передаче Объекта в доверительное управление с правом или без права последующего выкупа принимается акиматом Мангистауской области в соответствии с пунктом 3 статьи 5 Закона.</w:t>
      </w:r>
      <w:r>
        <w:br/>
      </w:r>
      <w:r>
        <w:rPr>
          <w:rFonts w:ascii="Times New Roman"/>
          <w:b w:val="false"/>
          <w:i w:val="false"/>
          <w:color w:val="000000"/>
          <w:sz w:val="28"/>
        </w:rPr>
        <w:t>
      6. В случае учреждения доверительного управления Объектом с правом последующего выкупа, проведение тендера является обязательным.</w:t>
      </w:r>
      <w:r>
        <w:br/>
      </w:r>
      <w:r>
        <w:rPr>
          <w:rFonts w:ascii="Times New Roman"/>
          <w:b w:val="false"/>
          <w:i w:val="false"/>
          <w:color w:val="000000"/>
          <w:sz w:val="28"/>
        </w:rPr>
        <w:t xml:space="preserve">
      7. Условия выкупа Объекта доверительным управляющим определяются Договором. Договор должен предусматривать в какие сроки и при выполнении каких обязательств Объект перейдет в собственность Доверительного управляющего. </w:t>
      </w:r>
      <w:r>
        <w:br/>
      </w:r>
      <w:r>
        <w:rPr>
          <w:rFonts w:ascii="Times New Roman"/>
          <w:b w:val="false"/>
          <w:i w:val="false"/>
          <w:color w:val="000000"/>
          <w:sz w:val="28"/>
        </w:rPr>
        <w:t>
      Продажа Объекта Доверительному управляющему допускается лишь при условии надлежащего исполнения им Договора.</w:t>
      </w:r>
      <w:r>
        <w:br/>
      </w:r>
      <w:r>
        <w:rPr>
          <w:rFonts w:ascii="Times New Roman"/>
          <w:b w:val="false"/>
          <w:i w:val="false"/>
          <w:color w:val="000000"/>
          <w:sz w:val="28"/>
        </w:rPr>
        <w:t xml:space="preserve">
      8. Управление в целях учреждения доверительного управления: </w:t>
      </w:r>
      <w:r>
        <w:br/>
      </w:r>
      <w:r>
        <w:rPr>
          <w:rFonts w:ascii="Times New Roman"/>
          <w:b w:val="false"/>
          <w:i w:val="false"/>
          <w:color w:val="000000"/>
          <w:sz w:val="28"/>
        </w:rPr>
        <w:t xml:space="preserve">
      1) организует Тендер (утверждает состав Тендерной комиссии, регистрирует Участников тендера, обеспечивает публикацию информационных сообщений); </w:t>
      </w:r>
      <w:r>
        <w:br/>
      </w:r>
      <w:r>
        <w:rPr>
          <w:rFonts w:ascii="Times New Roman"/>
          <w:b w:val="false"/>
          <w:i w:val="false"/>
          <w:color w:val="000000"/>
          <w:sz w:val="28"/>
        </w:rPr>
        <w:t xml:space="preserve">
      2) принимает гарантийные взносы; </w:t>
      </w:r>
      <w:r>
        <w:br/>
      </w:r>
      <w:r>
        <w:rPr>
          <w:rFonts w:ascii="Times New Roman"/>
          <w:b w:val="false"/>
          <w:i w:val="false"/>
          <w:color w:val="000000"/>
          <w:sz w:val="28"/>
        </w:rPr>
        <w:t xml:space="preserve">
      3) заключает договора на оказание услуг по оценке Объекта с консультантами; </w:t>
      </w:r>
      <w:r>
        <w:br/>
      </w:r>
      <w:r>
        <w:rPr>
          <w:rFonts w:ascii="Times New Roman"/>
          <w:b w:val="false"/>
          <w:i w:val="false"/>
          <w:color w:val="000000"/>
          <w:sz w:val="28"/>
        </w:rPr>
        <w:t xml:space="preserve">
      4) осуществляет контроль за ходом проведения Тендера; </w:t>
      </w:r>
      <w:r>
        <w:br/>
      </w:r>
      <w:r>
        <w:rPr>
          <w:rFonts w:ascii="Times New Roman"/>
          <w:b w:val="false"/>
          <w:i w:val="false"/>
          <w:color w:val="000000"/>
          <w:sz w:val="28"/>
        </w:rPr>
        <w:t xml:space="preserve">
      5) осуществляет расчеты с Участниками тендера и оценщиками, связанные с процедурами проведения Тендера; </w:t>
      </w:r>
      <w:r>
        <w:br/>
      </w:r>
      <w:r>
        <w:rPr>
          <w:rFonts w:ascii="Times New Roman"/>
          <w:b w:val="false"/>
          <w:i w:val="false"/>
          <w:color w:val="000000"/>
          <w:sz w:val="28"/>
        </w:rPr>
        <w:t xml:space="preserve">
      6) заключает Договор с Доверительным управляющим; </w:t>
      </w:r>
      <w:r>
        <w:br/>
      </w:r>
      <w:r>
        <w:rPr>
          <w:rFonts w:ascii="Times New Roman"/>
          <w:b w:val="false"/>
          <w:i w:val="false"/>
          <w:color w:val="000000"/>
          <w:sz w:val="28"/>
        </w:rPr>
        <w:t>
      7) осуществляет иные функции, связанные с передачей Объекта в доверительное управление.</w:t>
      </w:r>
      <w:r>
        <w:br/>
      </w:r>
      <w:r>
        <w:rPr>
          <w:rFonts w:ascii="Times New Roman"/>
          <w:b w:val="false"/>
          <w:i w:val="false"/>
          <w:color w:val="000000"/>
          <w:sz w:val="28"/>
        </w:rPr>
        <w:t>
      9.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запросу Департамента в определяемые им сроки представляют сведения, необходимые для подготовки Объекта к передаче в доверительное управление и несут ответственность за достоверность представляемых сведений.</w:t>
      </w:r>
      <w:r>
        <w:br/>
      </w:r>
      <w:r>
        <w:rPr>
          <w:rFonts w:ascii="Times New Roman"/>
          <w:b w:val="false"/>
          <w:i w:val="false"/>
          <w:color w:val="000000"/>
          <w:sz w:val="28"/>
        </w:rPr>
        <w:t>
      10. Условиями  передачи Объекта в доверительное управление могут быть обязательства Доверительного управляющего в отношении:</w:t>
      </w:r>
      <w:r>
        <w:br/>
      </w:r>
      <w:r>
        <w:rPr>
          <w:rFonts w:ascii="Times New Roman"/>
          <w:b w:val="false"/>
          <w:i w:val="false"/>
          <w:color w:val="000000"/>
          <w:sz w:val="28"/>
        </w:rPr>
        <w:t>
      объемов, видов и сроков инвестиций в Объект;</w:t>
      </w:r>
      <w:r>
        <w:br/>
      </w:r>
      <w:r>
        <w:rPr>
          <w:rFonts w:ascii="Times New Roman"/>
          <w:b w:val="false"/>
          <w:i w:val="false"/>
          <w:color w:val="000000"/>
          <w:sz w:val="28"/>
        </w:rPr>
        <w:t xml:space="preserve">
      объемов производства, видов и номенклатуры выпускаемой продукции или оказываемых услуг; </w:t>
      </w:r>
      <w:r>
        <w:br/>
      </w:r>
      <w:r>
        <w:rPr>
          <w:rFonts w:ascii="Times New Roman"/>
          <w:b w:val="false"/>
          <w:i w:val="false"/>
          <w:color w:val="000000"/>
          <w:sz w:val="28"/>
        </w:rPr>
        <w:t xml:space="preserve">
      поставки продукции определенным потребителям; </w:t>
      </w:r>
      <w:r>
        <w:br/>
      </w:r>
      <w:r>
        <w:rPr>
          <w:rFonts w:ascii="Times New Roman"/>
          <w:b w:val="false"/>
          <w:i w:val="false"/>
          <w:color w:val="000000"/>
          <w:sz w:val="28"/>
        </w:rPr>
        <w:t xml:space="preserve">
      ценообразования, в том числе ограничения по предельному уровню цен; </w:t>
      </w:r>
      <w:r>
        <w:br/>
      </w:r>
      <w:r>
        <w:rPr>
          <w:rFonts w:ascii="Times New Roman"/>
          <w:b w:val="false"/>
          <w:i w:val="false"/>
          <w:color w:val="000000"/>
          <w:sz w:val="28"/>
        </w:rPr>
        <w:t xml:space="preserve">
      проведения природоохранных мероприятий; </w:t>
      </w:r>
      <w:r>
        <w:br/>
      </w:r>
      <w:r>
        <w:rPr>
          <w:rFonts w:ascii="Times New Roman"/>
          <w:b w:val="false"/>
          <w:i w:val="false"/>
          <w:color w:val="000000"/>
          <w:sz w:val="28"/>
        </w:rPr>
        <w:t xml:space="preserve">
      сохранения существующего количества или создания новых рабочих мест; </w:t>
      </w:r>
      <w:r>
        <w:br/>
      </w:r>
      <w:r>
        <w:rPr>
          <w:rFonts w:ascii="Times New Roman"/>
          <w:b w:val="false"/>
          <w:i w:val="false"/>
          <w:color w:val="000000"/>
          <w:sz w:val="28"/>
        </w:rPr>
        <w:t xml:space="preserve">
      порядка использования объектов производственной и социальной инфраструктуры; </w:t>
      </w:r>
      <w:r>
        <w:br/>
      </w:r>
      <w:r>
        <w:rPr>
          <w:rFonts w:ascii="Times New Roman"/>
          <w:b w:val="false"/>
          <w:i w:val="false"/>
          <w:color w:val="000000"/>
          <w:sz w:val="28"/>
        </w:rPr>
        <w:t xml:space="preserve">
      погашения задолженностей Объекта в установленные сроки; </w:t>
      </w:r>
      <w:r>
        <w:br/>
      </w:r>
      <w:r>
        <w:rPr>
          <w:rFonts w:ascii="Times New Roman"/>
          <w:b w:val="false"/>
          <w:i w:val="false"/>
          <w:color w:val="000000"/>
          <w:sz w:val="28"/>
        </w:rPr>
        <w:t xml:space="preserve">
последующего выкупа Объекта Доверительным управляющим; </w:t>
      </w:r>
      <w:r>
        <w:br/>
      </w:r>
      <w:r>
        <w:rPr>
          <w:rFonts w:ascii="Times New Roman"/>
          <w:b w:val="false"/>
          <w:i w:val="false"/>
          <w:color w:val="000000"/>
          <w:sz w:val="28"/>
        </w:rPr>
        <w:t>
совершения сделок и/или запрещения определенных действий в отношении Объекта в течение определенного периода времени.</w:t>
      </w:r>
    </w:p>
    <w:bookmarkStart w:name="z9" w:id="6"/>
    <w:p>
      <w:pPr>
        <w:spacing w:after="0"/>
        <w:ind w:left="0"/>
        <w:jc w:val="left"/>
      </w:pPr>
      <w:r>
        <w:rPr>
          <w:rFonts w:ascii="Times New Roman"/>
          <w:b/>
          <w:i w:val="false"/>
          <w:color w:val="000000"/>
        </w:rPr>
        <w:t xml:space="preserve"> 
2. Тендерная комиссия </w:t>
      </w:r>
    </w:p>
    <w:bookmarkEnd w:id="6"/>
    <w:p>
      <w:pPr>
        <w:spacing w:after="0"/>
        <w:ind w:left="0"/>
        <w:jc w:val="both"/>
      </w:pPr>
      <w:r>
        <w:rPr>
          <w:rFonts w:ascii="Times New Roman"/>
          <w:b w:val="false"/>
          <w:i w:val="false"/>
          <w:color w:val="000000"/>
          <w:sz w:val="28"/>
        </w:rPr>
        <w:t>      11. Для организации и проведения Тендера Управлением образуется Тендерная комиссия, в состав которой включаются представители:</w:t>
      </w:r>
      <w:r>
        <w:br/>
      </w:r>
      <w:r>
        <w:rPr>
          <w:rFonts w:ascii="Times New Roman"/>
          <w:b w:val="false"/>
          <w:i w:val="false"/>
          <w:color w:val="000000"/>
          <w:sz w:val="28"/>
        </w:rPr>
        <w:t>
      1) Управления;</w:t>
      </w:r>
      <w:r>
        <w:br/>
      </w:r>
      <w:r>
        <w:rPr>
          <w:rFonts w:ascii="Times New Roman"/>
          <w:b w:val="false"/>
          <w:i w:val="false"/>
          <w:color w:val="000000"/>
          <w:sz w:val="28"/>
        </w:rPr>
        <w:t>
      2) Аппарат акима области;</w:t>
      </w:r>
      <w:r>
        <w:br/>
      </w:r>
      <w:r>
        <w:rPr>
          <w:rFonts w:ascii="Times New Roman"/>
          <w:b w:val="false"/>
          <w:i w:val="false"/>
          <w:color w:val="000000"/>
          <w:sz w:val="28"/>
        </w:rPr>
        <w:t xml:space="preserve">
      3) Управления предпринимательства и промышленности Мангистауской области; </w:t>
      </w:r>
      <w:r>
        <w:br/>
      </w:r>
      <w:r>
        <w:rPr>
          <w:rFonts w:ascii="Times New Roman"/>
          <w:b w:val="false"/>
          <w:i w:val="false"/>
          <w:color w:val="000000"/>
          <w:sz w:val="28"/>
        </w:rPr>
        <w:t>
      4) Департамента юстиции Мангистауской области (по согласованию).</w:t>
      </w:r>
      <w:r>
        <w:br/>
      </w:r>
      <w:r>
        <w:rPr>
          <w:rFonts w:ascii="Times New Roman"/>
          <w:b w:val="false"/>
          <w:i w:val="false"/>
          <w:color w:val="000000"/>
          <w:sz w:val="28"/>
        </w:rPr>
        <w:t>
      По мере необходимости в состав комиссии могут быть включены представители органов государственного управления. В исключительных случаях, состав тендерной комиссии может формироваться постановлением акимата Мангистауской области.</w:t>
      </w:r>
      <w:r>
        <w:br/>
      </w:r>
      <w:r>
        <w:rPr>
          <w:rFonts w:ascii="Times New Roman"/>
          <w:b w:val="false"/>
          <w:i w:val="false"/>
          <w:color w:val="000000"/>
          <w:sz w:val="28"/>
        </w:rPr>
        <w:t xml:space="preserve">
      12. Тендерная комиссия осуществляет следующие функции: </w:t>
      </w:r>
      <w:r>
        <w:br/>
      </w:r>
      <w:r>
        <w:rPr>
          <w:rFonts w:ascii="Times New Roman"/>
          <w:b w:val="false"/>
          <w:i w:val="false"/>
          <w:color w:val="000000"/>
          <w:sz w:val="28"/>
        </w:rPr>
        <w:t xml:space="preserve">
      1) определяет размер гарантийного взноса; </w:t>
      </w:r>
      <w:r>
        <w:br/>
      </w:r>
      <w:r>
        <w:rPr>
          <w:rFonts w:ascii="Times New Roman"/>
          <w:b w:val="false"/>
          <w:i w:val="false"/>
          <w:color w:val="000000"/>
          <w:sz w:val="28"/>
        </w:rPr>
        <w:t xml:space="preserve">
      2) определяет условия Тендера; </w:t>
      </w:r>
      <w:r>
        <w:br/>
      </w:r>
      <w:r>
        <w:rPr>
          <w:rFonts w:ascii="Times New Roman"/>
          <w:b w:val="false"/>
          <w:i w:val="false"/>
          <w:color w:val="000000"/>
          <w:sz w:val="28"/>
        </w:rPr>
        <w:t xml:space="preserve">
      3) проводит Тендер; </w:t>
      </w:r>
      <w:r>
        <w:br/>
      </w:r>
      <w:r>
        <w:rPr>
          <w:rFonts w:ascii="Times New Roman"/>
          <w:b w:val="false"/>
          <w:i w:val="false"/>
          <w:color w:val="000000"/>
          <w:sz w:val="28"/>
        </w:rPr>
        <w:t xml:space="preserve">
      4) объявляет Победителя тендера; </w:t>
      </w:r>
      <w:r>
        <w:br/>
      </w:r>
      <w:r>
        <w:rPr>
          <w:rFonts w:ascii="Times New Roman"/>
          <w:b w:val="false"/>
          <w:i w:val="false"/>
          <w:color w:val="000000"/>
          <w:sz w:val="28"/>
        </w:rPr>
        <w:t xml:space="preserve">
      5) при необходимости привлекает независимых экспертов.  </w:t>
      </w:r>
    </w:p>
    <w:bookmarkStart w:name="z10" w:id="7"/>
    <w:p>
      <w:pPr>
        <w:spacing w:after="0"/>
        <w:ind w:left="0"/>
        <w:jc w:val="left"/>
      </w:pPr>
      <w:r>
        <w:rPr>
          <w:rFonts w:ascii="Times New Roman"/>
          <w:b/>
          <w:i w:val="false"/>
          <w:color w:val="000000"/>
        </w:rPr>
        <w:t xml:space="preserve"> 
    3. Подготовка к передаче Объекта в доверительное управление   </w:t>
      </w:r>
    </w:p>
    <w:bookmarkEnd w:id="7"/>
    <w:p>
      <w:pPr>
        <w:spacing w:after="0"/>
        <w:ind w:left="0"/>
        <w:jc w:val="both"/>
      </w:pPr>
      <w:r>
        <w:rPr>
          <w:rFonts w:ascii="Times New Roman"/>
          <w:b w:val="false"/>
          <w:i w:val="false"/>
          <w:color w:val="000000"/>
          <w:sz w:val="28"/>
        </w:rPr>
        <w:t xml:space="preserve">      13. Подготовку к передаче Объекта в доверительное управление осуществляет Департамент. </w:t>
      </w:r>
    </w:p>
    <w:p>
      <w:pPr>
        <w:spacing w:after="0"/>
        <w:ind w:left="0"/>
        <w:jc w:val="both"/>
      </w:pPr>
      <w:r>
        <w:rPr>
          <w:rFonts w:ascii="Times New Roman"/>
          <w:b w:val="false"/>
          <w:i w:val="false"/>
          <w:color w:val="000000"/>
          <w:sz w:val="28"/>
        </w:rPr>
        <w:t>      14. Орган управления представляет Управлению учредительные документы юридического лица, акции (доли) которого являются Объектом, полную информацию о финансово-хозяйственной деятельности за последние два года.</w:t>
      </w:r>
      <w:r>
        <w:br/>
      </w:r>
      <w:r>
        <w:rPr>
          <w:rFonts w:ascii="Times New Roman"/>
          <w:b w:val="false"/>
          <w:i w:val="false"/>
          <w:color w:val="000000"/>
          <w:sz w:val="28"/>
        </w:rPr>
        <w:t>
      15. При подготовке к проведению Тендера Управление обеспечивает сбор информации об Объекте, своевременную публикацию информационного сообщения, проводит прием и регистрацию заявок на участие в Тендере, оценку (в случае передачи Объекта в доверительное управление с правом последующего выкупа), передает поступившие материалы на рассмотрение Тендерной комиссии.</w:t>
      </w:r>
      <w:r>
        <w:br/>
      </w:r>
      <w:r>
        <w:rPr>
          <w:rFonts w:ascii="Times New Roman"/>
          <w:b w:val="false"/>
          <w:i w:val="false"/>
          <w:color w:val="000000"/>
          <w:sz w:val="28"/>
        </w:rPr>
        <w:t>
      16. Извещение о проведении тендера должно быть опубликовано не менее чем за 30 дней до проведения тендера в официальной печати на государственном и русском языках.</w:t>
      </w:r>
      <w:r>
        <w:br/>
      </w:r>
      <w:r>
        <w:rPr>
          <w:rFonts w:ascii="Times New Roman"/>
          <w:b w:val="false"/>
          <w:i w:val="false"/>
          <w:color w:val="000000"/>
          <w:sz w:val="28"/>
        </w:rPr>
        <w:t>
      Информационное сообщение должно содержать сведения об Объекте, времени и  месте проведения Тендера, его условиях; месте, времени и сроке приема заявок для участия в Тендере; размере, сроке и порядке внесения гарантийного взноса, а также другие сведения по усмотрению Управления.</w:t>
      </w:r>
      <w:r>
        <w:br/>
      </w:r>
      <w:r>
        <w:rPr>
          <w:rFonts w:ascii="Times New Roman"/>
          <w:b w:val="false"/>
          <w:i w:val="false"/>
          <w:color w:val="000000"/>
          <w:sz w:val="28"/>
        </w:rPr>
        <w:t xml:space="preserve">
      17. В случае изменения Тендерной комиссией условий Тендера извещение обо всех изменениях должно быть опубликовано не менее чем за 5 дней до проведения Тендера в порядке, установленном пунктом 16 настоящих Правил. </w:t>
      </w:r>
      <w:r>
        <w:br/>
      </w:r>
      <w:r>
        <w:rPr>
          <w:rFonts w:ascii="Times New Roman"/>
          <w:b w:val="false"/>
          <w:i w:val="false"/>
          <w:color w:val="000000"/>
          <w:sz w:val="28"/>
        </w:rPr>
        <w:t>
      Лица, подавшие заявку на участие в Тендере до опубликования извещения об изменении условий Тендера и отказавшиеся в связи с этим от участия в Тендере, вправе требовать возврата гарантийного взноса в полном объеме.</w:t>
      </w:r>
      <w:r>
        <w:br/>
      </w:r>
      <w:r>
        <w:rPr>
          <w:rFonts w:ascii="Times New Roman"/>
          <w:b w:val="false"/>
          <w:i w:val="false"/>
          <w:color w:val="000000"/>
          <w:sz w:val="28"/>
        </w:rPr>
        <w:t xml:space="preserve">
      18. До публикации информационного сообщения по каждому юридическому лицу, акции (доли) которого являются объектом доверительного управления, Управлением должен быть подготовлен пакет документов, состоящий из копий следующих документов: </w:t>
      </w:r>
      <w:r>
        <w:br/>
      </w:r>
      <w:r>
        <w:rPr>
          <w:rFonts w:ascii="Times New Roman"/>
          <w:b w:val="false"/>
          <w:i w:val="false"/>
          <w:color w:val="000000"/>
          <w:sz w:val="28"/>
        </w:rPr>
        <w:t xml:space="preserve">
      1) устав; </w:t>
      </w:r>
      <w:r>
        <w:br/>
      </w:r>
      <w:r>
        <w:rPr>
          <w:rFonts w:ascii="Times New Roman"/>
          <w:b w:val="false"/>
          <w:i w:val="false"/>
          <w:color w:val="000000"/>
          <w:sz w:val="28"/>
        </w:rPr>
        <w:t xml:space="preserve">
      2) свидетельство о регистрации эмиссии; </w:t>
      </w:r>
      <w:r>
        <w:br/>
      </w:r>
      <w:r>
        <w:rPr>
          <w:rFonts w:ascii="Times New Roman"/>
          <w:b w:val="false"/>
          <w:i w:val="false"/>
          <w:color w:val="000000"/>
          <w:sz w:val="28"/>
        </w:rPr>
        <w:t xml:space="preserve">
      3) бухгалтерские балансы с приложениями за год, предшествующий отчетному периоду; </w:t>
      </w:r>
      <w:r>
        <w:br/>
      </w:r>
      <w:r>
        <w:rPr>
          <w:rFonts w:ascii="Times New Roman"/>
          <w:b w:val="false"/>
          <w:i w:val="false"/>
          <w:color w:val="000000"/>
          <w:sz w:val="28"/>
        </w:rPr>
        <w:t xml:space="preserve">
      4) статистическая карточка; </w:t>
      </w:r>
      <w:r>
        <w:br/>
      </w:r>
      <w:r>
        <w:rPr>
          <w:rFonts w:ascii="Times New Roman"/>
          <w:b w:val="false"/>
          <w:i w:val="false"/>
          <w:color w:val="000000"/>
          <w:sz w:val="28"/>
        </w:rPr>
        <w:t xml:space="preserve">
      5) свидетельство о регистрации юридического лица; </w:t>
      </w:r>
      <w:r>
        <w:br/>
      </w:r>
      <w:r>
        <w:rPr>
          <w:rFonts w:ascii="Times New Roman"/>
          <w:b w:val="false"/>
          <w:i w:val="false"/>
          <w:color w:val="000000"/>
          <w:sz w:val="28"/>
        </w:rPr>
        <w:t xml:space="preserve">
      6) выписка из Реестра государственных предприятий и учреждений, юридических лиц с участием государства. </w:t>
      </w:r>
      <w:r>
        <w:br/>
      </w:r>
      <w:r>
        <w:rPr>
          <w:rFonts w:ascii="Times New Roman"/>
          <w:b w:val="false"/>
          <w:i w:val="false"/>
          <w:color w:val="000000"/>
          <w:sz w:val="28"/>
        </w:rPr>
        <w:t xml:space="preserve">
      В пакет документов также могут быть включены дополнительные сведения на основании комплексного мониторинга функционирования и эффективности управления Объектом, проведенного независимыми консультантами по заданию Управления. </w:t>
      </w:r>
      <w:r>
        <w:br/>
      </w:r>
      <w:r>
        <w:rPr>
          <w:rFonts w:ascii="Times New Roman"/>
          <w:b w:val="false"/>
          <w:i w:val="false"/>
          <w:color w:val="000000"/>
          <w:sz w:val="28"/>
        </w:rPr>
        <w:t>
      После публикации информационного сообщения Управление обеспечивает доступ желающим стать Участником тендера к информации об Объекте.</w:t>
      </w:r>
      <w:r>
        <w:br/>
      </w:r>
      <w:r>
        <w:rPr>
          <w:rFonts w:ascii="Times New Roman"/>
          <w:b w:val="false"/>
          <w:i w:val="false"/>
          <w:color w:val="000000"/>
          <w:sz w:val="28"/>
        </w:rPr>
        <w:t>
      19. Участники тендера вносят гарантийный взнос в размере, сроки и порядке, указанные в информационном сообщении о проведении Тендера.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Управление.</w:t>
      </w:r>
      <w:r>
        <w:br/>
      </w:r>
      <w:r>
        <w:rPr>
          <w:rFonts w:ascii="Times New Roman"/>
          <w:b w:val="false"/>
          <w:i w:val="false"/>
          <w:color w:val="000000"/>
          <w:sz w:val="28"/>
        </w:rPr>
        <w:t>
      20. Гарантийный взнос для участия в Тендере устанавливается для каждого Объекта отдельно в пределах 1-15 процентов от его Текущей стоимости или балансовой стоимости (в случае передачи объекта в доверительное управление без права последующего выкупа).</w:t>
      </w:r>
      <w:r>
        <w:br/>
      </w:r>
      <w:r>
        <w:rPr>
          <w:rFonts w:ascii="Times New Roman"/>
          <w:b w:val="false"/>
          <w:i w:val="false"/>
          <w:color w:val="000000"/>
          <w:sz w:val="28"/>
        </w:rPr>
        <w:t xml:space="preserve">
      21. Гарантийный взнос является обеспечением следующих обязательств Участника: </w:t>
      </w:r>
      <w:r>
        <w:br/>
      </w:r>
      <w:r>
        <w:rPr>
          <w:rFonts w:ascii="Times New Roman"/>
          <w:b w:val="false"/>
          <w:i w:val="false"/>
          <w:color w:val="000000"/>
          <w:sz w:val="28"/>
        </w:rPr>
        <w:t xml:space="preserve">
      1) подписание протокола о результатах Тендера в случае победы; </w:t>
      </w:r>
      <w:r>
        <w:br/>
      </w:r>
      <w:r>
        <w:rPr>
          <w:rFonts w:ascii="Times New Roman"/>
          <w:b w:val="false"/>
          <w:i w:val="false"/>
          <w:color w:val="000000"/>
          <w:sz w:val="28"/>
        </w:rPr>
        <w:t>
      2) заключение Договора с Управлением.</w:t>
      </w:r>
      <w:r>
        <w:br/>
      </w:r>
      <w:r>
        <w:rPr>
          <w:rFonts w:ascii="Times New Roman"/>
          <w:b w:val="false"/>
          <w:i w:val="false"/>
          <w:color w:val="000000"/>
          <w:sz w:val="28"/>
        </w:rPr>
        <w:t xml:space="preserve">
      22. Гарантийный взнос не подлежит возврату Участнику, выигравшему тендер, в случае, если его размер не превышает 100-кратный месячный расчетный показатель. </w:t>
      </w:r>
      <w:r>
        <w:br/>
      </w:r>
      <w:r>
        <w:rPr>
          <w:rFonts w:ascii="Times New Roman"/>
          <w:b w:val="false"/>
          <w:i w:val="false"/>
          <w:color w:val="000000"/>
          <w:sz w:val="28"/>
        </w:rPr>
        <w:t>
      В случае если гарантийный взнос превышает 100-кратный размер месячного расчетного показателя, победителю возвращается гарантийный взнос, за вычетом суммы равной 100-кратному размеру месячного расчетного показателя.</w:t>
      </w:r>
      <w:r>
        <w:br/>
      </w:r>
      <w:r>
        <w:rPr>
          <w:rFonts w:ascii="Times New Roman"/>
          <w:b w:val="false"/>
          <w:i w:val="false"/>
          <w:color w:val="000000"/>
          <w:sz w:val="28"/>
        </w:rPr>
        <w:t>
      23. Гарантийный взнос не возвращается Управлением Участникам тендера в случае отказа их от участия в Тендере менее чем за три дня до его проведения, за исключением случаев, предусмотренных абзацем вторым пункта 18 настоящей Инструкции.</w:t>
      </w:r>
      <w:r>
        <w:br/>
      </w:r>
      <w:r>
        <w:rPr>
          <w:rFonts w:ascii="Times New Roman"/>
          <w:b w:val="false"/>
          <w:i w:val="false"/>
          <w:color w:val="000000"/>
          <w:sz w:val="28"/>
        </w:rPr>
        <w:t>
      24. Участнику тендера не оказавшегося победителем, гарантийный взнос возвращается в срок, не позднее 20 банковских дней со дня окончания Тендера, а если деньги поступили на счет Департамента после проведения Тендера, то в течение 20 банковских дней со дня их поступления.</w:t>
      </w:r>
      <w:r>
        <w:br/>
      </w:r>
      <w:r>
        <w:rPr>
          <w:rFonts w:ascii="Times New Roman"/>
          <w:b w:val="false"/>
          <w:i w:val="false"/>
          <w:color w:val="000000"/>
          <w:sz w:val="28"/>
        </w:rPr>
        <w:t>
      25. Регистрация Участников тендера производится со дня публикации информационного сообщения и заканчивается за три дня до начала Тендера.</w:t>
      </w:r>
      <w:r>
        <w:br/>
      </w:r>
      <w:r>
        <w:rPr>
          <w:rFonts w:ascii="Times New Roman"/>
          <w:b w:val="false"/>
          <w:i w:val="false"/>
          <w:color w:val="000000"/>
          <w:sz w:val="28"/>
        </w:rPr>
        <w:t xml:space="preserve">
      26. Для регистрации в качестве Участника тендера необходимо представить: </w:t>
      </w:r>
      <w:r>
        <w:br/>
      </w:r>
      <w:r>
        <w:rPr>
          <w:rFonts w:ascii="Times New Roman"/>
          <w:b w:val="false"/>
          <w:i w:val="false"/>
          <w:color w:val="000000"/>
          <w:sz w:val="28"/>
        </w:rPr>
        <w:t xml:space="preserve">
      1) заявку на участие в Тендере, означающую письменное обязательство Участника тендера, в случае объявления его Победителем тендера, заключить Договор на условиях Тендера, указанных в информационном сообщении и предложенных самим Участником тендера; </w:t>
      </w:r>
      <w:r>
        <w:br/>
      </w:r>
      <w:r>
        <w:rPr>
          <w:rFonts w:ascii="Times New Roman"/>
          <w:b w:val="false"/>
          <w:i w:val="false"/>
          <w:color w:val="000000"/>
          <w:sz w:val="28"/>
        </w:rPr>
        <w:t xml:space="preserve">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 </w:t>
      </w:r>
      <w:r>
        <w:br/>
      </w:r>
      <w:r>
        <w:rPr>
          <w:rFonts w:ascii="Times New Roman"/>
          <w:b w:val="false"/>
          <w:i w:val="false"/>
          <w:color w:val="000000"/>
          <w:sz w:val="28"/>
        </w:rPr>
        <w:t xml:space="preserve">
      3) справку банка (банков) об отсутствии просроченной задолженности потенциального Участника тендера перед банком (банками) более чем за три месяца, предшествующие дате вскрытия конвертов с тендерными заявками, за подписью первого руководителя или лица, имеющего право подписи, и главного бухгалтера с печатью банка (банков). В случае, если потенциальный Участник тендера является клиентом нескольких банков второго уровня или филиалов, а так же иностранного банка, данная справка представляется от каждого из таких банков; </w:t>
      </w:r>
      <w:r>
        <w:br/>
      </w:r>
      <w:r>
        <w:rPr>
          <w:rFonts w:ascii="Times New Roman"/>
          <w:b w:val="false"/>
          <w:i w:val="false"/>
          <w:color w:val="000000"/>
          <w:sz w:val="28"/>
        </w:rPr>
        <w:t xml:space="preserve">
      4) аудиторский отчет за последний финансовый год юридических лиц, для которых законодательными актами Республики Казахстан установлено обязательное проведение аудита; </w:t>
      </w:r>
      <w:r>
        <w:br/>
      </w:r>
      <w:r>
        <w:rPr>
          <w:rFonts w:ascii="Times New Roman"/>
          <w:b w:val="false"/>
          <w:i w:val="false"/>
          <w:color w:val="000000"/>
          <w:sz w:val="28"/>
        </w:rPr>
        <w:t xml:space="preserve">
      5) нотариально засвидетельствованную копию свидетельства о государственной регистрации (перерегистрации) юридического лица; </w:t>
      </w:r>
      <w:r>
        <w:br/>
      </w:r>
      <w:r>
        <w:rPr>
          <w:rFonts w:ascii="Times New Roman"/>
          <w:b w:val="false"/>
          <w:i w:val="false"/>
          <w:color w:val="000000"/>
          <w:sz w:val="28"/>
        </w:rPr>
        <w:t xml:space="preserve">
      6) нотариально засвидетельствованную копию статистической карточки; </w:t>
      </w:r>
      <w:r>
        <w:br/>
      </w:r>
      <w:r>
        <w:rPr>
          <w:rFonts w:ascii="Times New Roman"/>
          <w:b w:val="false"/>
          <w:i w:val="false"/>
          <w:color w:val="000000"/>
          <w:sz w:val="28"/>
        </w:rPr>
        <w:t xml:space="preserve">
      7) сведения о квалификации с приложением нотариально засвидетельствованных копий лицензий и/или патентов, свидетельств, других документов, подтверждающих квалификацию потенциального Участника тендера; </w:t>
      </w:r>
      <w:r>
        <w:br/>
      </w:r>
      <w:r>
        <w:rPr>
          <w:rFonts w:ascii="Times New Roman"/>
          <w:b w:val="false"/>
          <w:i w:val="false"/>
          <w:color w:val="000000"/>
          <w:sz w:val="28"/>
        </w:rPr>
        <w:t xml:space="preserve">
      8) нотариально заверенную копию Устава. Иностранные юридические лица представляют учредительные документы с нотариально заверенным переводом на государственный и русский язык; </w:t>
      </w:r>
      <w:r>
        <w:br/>
      </w:r>
      <w:r>
        <w:rPr>
          <w:rFonts w:ascii="Times New Roman"/>
          <w:b w:val="false"/>
          <w:i w:val="false"/>
          <w:color w:val="000000"/>
          <w:sz w:val="28"/>
        </w:rPr>
        <w:t xml:space="preserve">
      9) оригинал или нотариально засвидетельствованную копию справки, установленной формы соответствующего налогового органа, об отсутствии просроченной задолженности потенциального Участника тендера по уплате налогов и других обязательных платежей в бюджет и отчислений в накопительные пенсионные фонды более чем за три месяца, предшествующие дате вскрытия конвертов с тендерными заявками,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 </w:t>
      </w:r>
      <w:r>
        <w:br/>
      </w:r>
      <w:r>
        <w:rPr>
          <w:rFonts w:ascii="Times New Roman"/>
          <w:b w:val="false"/>
          <w:i w:val="false"/>
          <w:color w:val="000000"/>
          <w:sz w:val="28"/>
        </w:rPr>
        <w:t xml:space="preserve">
      10) оригинал и копию платежного поручения или квитанции (для физического лица) о переводе гарантийного взноса на депозитный счет Управления; </w:t>
      </w:r>
      <w:r>
        <w:br/>
      </w:r>
      <w:r>
        <w:rPr>
          <w:rFonts w:ascii="Times New Roman"/>
          <w:b w:val="false"/>
          <w:i w:val="false"/>
          <w:color w:val="000000"/>
          <w:sz w:val="28"/>
        </w:rPr>
        <w:t>
      11) документ (доверенность), удостоверяющий полномочия представителя потенциального Участника тендера (действителен при предъявлении удостоверения личности, паспорта (для иностранных граждан) либо справки с органов внутренних дел.</w:t>
      </w:r>
      <w:r>
        <w:br/>
      </w:r>
      <w:r>
        <w:rPr>
          <w:rFonts w:ascii="Times New Roman"/>
          <w:b w:val="false"/>
          <w:i w:val="false"/>
          <w:color w:val="000000"/>
          <w:sz w:val="28"/>
        </w:rPr>
        <w:t xml:space="preserve">
      27. Потенциальный Участник тендера, являющийся дееспособным физическим лицом, представляет документы, предусмотренные подпунктами 1), 2), 10) пункта 27 настоящих Правил, а также: </w:t>
      </w:r>
      <w:r>
        <w:br/>
      </w:r>
      <w:r>
        <w:rPr>
          <w:rFonts w:ascii="Times New Roman"/>
          <w:b w:val="false"/>
          <w:i w:val="false"/>
          <w:color w:val="000000"/>
          <w:sz w:val="28"/>
        </w:rPr>
        <w:t xml:space="preserve">
      1) копию удостоверения личности, паспорта для иностранных граждан или соответствующей справки органов внутренних дел; </w:t>
      </w:r>
      <w:r>
        <w:br/>
      </w:r>
      <w:r>
        <w:rPr>
          <w:rFonts w:ascii="Times New Roman"/>
          <w:b w:val="false"/>
          <w:i w:val="false"/>
          <w:color w:val="000000"/>
          <w:sz w:val="28"/>
        </w:rPr>
        <w:t xml:space="preserve">
      2)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w:t>
      </w:r>
      <w:r>
        <w:br/>
      </w:r>
      <w:r>
        <w:rPr>
          <w:rFonts w:ascii="Times New Roman"/>
          <w:b w:val="false"/>
          <w:i w:val="false"/>
          <w:color w:val="000000"/>
          <w:sz w:val="28"/>
        </w:rPr>
        <w:t>
      3) сведения о квалификации с приложением нотариально засвидетельствованных копий лицензий и/или патентов, свидетельств, других документов, подтверждающих квалификацию потенциального Участника тендера.</w:t>
      </w:r>
      <w:r>
        <w:br/>
      </w:r>
      <w:r>
        <w:rPr>
          <w:rFonts w:ascii="Times New Roman"/>
          <w:b w:val="false"/>
          <w:i w:val="false"/>
          <w:color w:val="000000"/>
          <w:sz w:val="28"/>
        </w:rPr>
        <w:t>
      28. Прием заявок и регистрация лиц, желающих принять участие в Тендере, производится при наличии полного комплекта требуемых документов.</w:t>
      </w:r>
      <w:r>
        <w:br/>
      </w:r>
      <w:r>
        <w:rPr>
          <w:rFonts w:ascii="Times New Roman"/>
          <w:b w:val="false"/>
          <w:i w:val="false"/>
          <w:color w:val="000000"/>
          <w:sz w:val="28"/>
        </w:rPr>
        <w:t>
      29. Управление не вправе разглашать информацию, имеющую отношение к Участникам тендера, в течение всего периода подготовки Тендера и его проведения, за исключением случаев, предусмотренных законодательством Республики Казахстан.</w:t>
      </w:r>
      <w:r>
        <w:br/>
      </w:r>
      <w:r>
        <w:rPr>
          <w:rFonts w:ascii="Times New Roman"/>
          <w:b w:val="false"/>
          <w:i w:val="false"/>
          <w:color w:val="000000"/>
          <w:sz w:val="28"/>
        </w:rPr>
        <w:t xml:space="preserve">
      30. Документы потенциальных Участников тендера после регистрации в журнале регистрации, хранятся в сейфе. В день проведения Тендера документы Участников тендера передаются Тендерной комиссии. </w:t>
      </w:r>
    </w:p>
    <w:bookmarkStart w:name="z11" w:id="8"/>
    <w:p>
      <w:pPr>
        <w:spacing w:after="0"/>
        <w:ind w:left="0"/>
        <w:jc w:val="left"/>
      </w:pPr>
      <w:r>
        <w:rPr>
          <w:rFonts w:ascii="Times New Roman"/>
          <w:b/>
          <w:i w:val="false"/>
          <w:color w:val="000000"/>
        </w:rPr>
        <w:t xml:space="preserve"> 
4. Проведение тендера</w:t>
      </w:r>
    </w:p>
    <w:bookmarkEnd w:id="8"/>
    <w:p>
      <w:pPr>
        <w:spacing w:after="0"/>
        <w:ind w:left="0"/>
        <w:jc w:val="both"/>
      </w:pPr>
      <w:r>
        <w:rPr>
          <w:rFonts w:ascii="Times New Roman"/>
          <w:b w:val="false"/>
          <w:i w:val="false"/>
          <w:color w:val="000000"/>
          <w:sz w:val="28"/>
        </w:rPr>
        <w:t>      31. Тендерная комиссия вскрывает конверты с предложениями Участников тендера и рассматривает предложения Участников тендера. Тендерная комиссия вправе провести независимую экспертизу проектов.</w:t>
      </w:r>
      <w:r>
        <w:br/>
      </w:r>
      <w:r>
        <w:rPr>
          <w:rFonts w:ascii="Times New Roman"/>
          <w:b w:val="false"/>
          <w:i w:val="false"/>
          <w:color w:val="000000"/>
          <w:sz w:val="28"/>
        </w:rPr>
        <w:t>
      32. Решение Тендерной комиссии принимается простым большинством голосов его членов. При равенстве голосов, голос председателя является решающим. При равенстве голосов Тендерная комиссия вправе пригласить Участников, набравших равное количество голосов, на переговоры и с их согласия победителем признается Участник тендера, внесший на рассмотрение тендерной комиссии дополнительные предложения, направленные на улучшение работы Объекта.</w:t>
      </w:r>
      <w:r>
        <w:br/>
      </w:r>
      <w:r>
        <w:rPr>
          <w:rFonts w:ascii="Times New Roman"/>
          <w:b w:val="false"/>
          <w:i w:val="false"/>
          <w:color w:val="000000"/>
          <w:sz w:val="28"/>
        </w:rPr>
        <w:t>
      33. Решение Тендерной комиссии оформляется протоколом, который подписывается членами Тендерной комиссии, ее председателем и Победителем тендера. Член Тендерной комиссии имеет право письменно изложить свое особое мнение и приложить его к протоколу, о чем в последнем делается отметка. Результаты Тендера могут быть опротестованы его участниками в течение 30 календарных дней со дня объявления Победителя тендера.</w:t>
      </w:r>
      <w:r>
        <w:br/>
      </w:r>
      <w:r>
        <w:rPr>
          <w:rFonts w:ascii="Times New Roman"/>
          <w:b w:val="false"/>
          <w:i w:val="false"/>
          <w:color w:val="000000"/>
          <w:sz w:val="28"/>
        </w:rPr>
        <w:t>
      34. Протокол о результатах Тендера является документом, фиксирующим обязательства Победителя тендера и Управления заключить Договор на условиях Тендера и предложений Победителя тендера.</w:t>
      </w:r>
      <w:r>
        <w:br/>
      </w:r>
      <w:r>
        <w:rPr>
          <w:rFonts w:ascii="Times New Roman"/>
          <w:b w:val="false"/>
          <w:i w:val="false"/>
          <w:color w:val="000000"/>
          <w:sz w:val="28"/>
        </w:rPr>
        <w:t xml:space="preserve">
      35. Результаты Тендера утверждаются Управлением в течение 5-ти календарных дней со дня объявления Победителя тендера. </w:t>
      </w:r>
      <w:r>
        <w:br/>
      </w:r>
      <w:r>
        <w:rPr>
          <w:rFonts w:ascii="Times New Roman"/>
          <w:b w:val="false"/>
          <w:i w:val="false"/>
          <w:color w:val="000000"/>
          <w:sz w:val="28"/>
        </w:rPr>
        <w:t xml:space="preserve">
      Управление вправе объявить новый тендер, а также  рекомендовать  Тендерной комиссии изменить условия Тендера в следующих случаях: </w:t>
      </w:r>
      <w:r>
        <w:br/>
      </w:r>
      <w:r>
        <w:rPr>
          <w:rFonts w:ascii="Times New Roman"/>
          <w:b w:val="false"/>
          <w:i w:val="false"/>
          <w:color w:val="000000"/>
          <w:sz w:val="28"/>
        </w:rPr>
        <w:t xml:space="preserve">
      1) отсутствия заявок на участие в Тендере; </w:t>
      </w:r>
      <w:r>
        <w:br/>
      </w:r>
      <w:r>
        <w:rPr>
          <w:rFonts w:ascii="Times New Roman"/>
          <w:b w:val="false"/>
          <w:i w:val="false"/>
          <w:color w:val="000000"/>
          <w:sz w:val="28"/>
        </w:rPr>
        <w:t xml:space="preserve">
      2) принятия Тендерной комиссией решения об отсутствии победителя; </w:t>
      </w:r>
      <w:r>
        <w:br/>
      </w:r>
      <w:r>
        <w:rPr>
          <w:rFonts w:ascii="Times New Roman"/>
          <w:b w:val="false"/>
          <w:i w:val="false"/>
          <w:color w:val="000000"/>
          <w:sz w:val="28"/>
        </w:rPr>
        <w:t>
      3) отказа Победителя тендера от подписания Договора.</w:t>
      </w:r>
      <w:r>
        <w:br/>
      </w:r>
      <w:r>
        <w:rPr>
          <w:rFonts w:ascii="Times New Roman"/>
          <w:b w:val="false"/>
          <w:i w:val="false"/>
          <w:color w:val="000000"/>
          <w:sz w:val="28"/>
        </w:rPr>
        <w:t xml:space="preserve">
      36. Тендер может быть признан несостоявшимся в случаях, если: </w:t>
      </w:r>
      <w:r>
        <w:br/>
      </w:r>
      <w:r>
        <w:rPr>
          <w:rFonts w:ascii="Times New Roman"/>
          <w:b w:val="false"/>
          <w:i w:val="false"/>
          <w:color w:val="000000"/>
          <w:sz w:val="28"/>
        </w:rPr>
        <w:t xml:space="preserve">
      1)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 </w:t>
      </w:r>
      <w:r>
        <w:br/>
      </w:r>
      <w:r>
        <w:rPr>
          <w:rFonts w:ascii="Times New Roman"/>
          <w:b w:val="false"/>
          <w:i w:val="false"/>
          <w:color w:val="000000"/>
          <w:sz w:val="28"/>
        </w:rPr>
        <w:t>
      2) количество зарегистрированных Участников менее двух.</w:t>
      </w:r>
      <w:r>
        <w:br/>
      </w:r>
      <w:r>
        <w:rPr>
          <w:rFonts w:ascii="Times New Roman"/>
          <w:b w:val="false"/>
          <w:i w:val="false"/>
          <w:color w:val="000000"/>
          <w:sz w:val="28"/>
        </w:rPr>
        <w:t xml:space="preserve">
      37. Победитель тендера при уклонении от подписания протокола о результатах Тендера или Договора утрачивает внесенный им гарантийный взнос. </w:t>
      </w:r>
    </w:p>
    <w:bookmarkStart w:name="z12" w:id="9"/>
    <w:p>
      <w:pPr>
        <w:spacing w:after="0"/>
        <w:ind w:left="0"/>
        <w:jc w:val="left"/>
      </w:pPr>
      <w:r>
        <w:rPr>
          <w:rFonts w:ascii="Times New Roman"/>
          <w:b/>
          <w:i w:val="false"/>
          <w:color w:val="000000"/>
        </w:rPr>
        <w:t xml:space="preserve"> 
5. Контроль за исполнением Договора </w:t>
      </w:r>
    </w:p>
    <w:bookmarkEnd w:id="9"/>
    <w:p>
      <w:pPr>
        <w:spacing w:after="0"/>
        <w:ind w:left="0"/>
        <w:jc w:val="both"/>
      </w:pPr>
      <w:r>
        <w:rPr>
          <w:rFonts w:ascii="Times New Roman"/>
          <w:b w:val="false"/>
          <w:i w:val="false"/>
          <w:color w:val="000000"/>
          <w:sz w:val="28"/>
        </w:rPr>
        <w:t>      38. Контроль за исполнением условий Договора осуществляет Управление.</w:t>
      </w:r>
      <w:r>
        <w:br/>
      </w:r>
      <w:r>
        <w:rPr>
          <w:rFonts w:ascii="Times New Roman"/>
          <w:b w:val="false"/>
          <w:i w:val="false"/>
          <w:color w:val="000000"/>
          <w:sz w:val="28"/>
        </w:rPr>
        <w:t>
      39. Договор должен предусматривать условия в соответствии с тендерными предложениями Победителя тендера.</w:t>
      </w:r>
      <w:r>
        <w:br/>
      </w:r>
      <w:r>
        <w:rPr>
          <w:rFonts w:ascii="Times New Roman"/>
          <w:b w:val="false"/>
          <w:i w:val="false"/>
          <w:color w:val="000000"/>
          <w:sz w:val="28"/>
        </w:rPr>
        <w:t>
      40. Для осуществления контроля Управление вправе знакомится с документами, связанными с исполнением Договора, а также проводить ежегодный мониторинг эффективности управления Объектом в соответствии с законодательством Республики Казахстан. При необходимости проводится аудит по выполнению условий Договора.</w:t>
      </w:r>
      <w:r>
        <w:br/>
      </w:r>
      <w:r>
        <w:rPr>
          <w:rFonts w:ascii="Times New Roman"/>
          <w:b w:val="false"/>
          <w:i w:val="false"/>
          <w:color w:val="000000"/>
          <w:sz w:val="28"/>
        </w:rPr>
        <w:t xml:space="preserve">
      41. Доверительный управляющий представляет в Управление отчет о своей деятельности в сроки и в порядке, установленные Договором. По требованию Управления отчет о деятельности Доверительного управляющего должен представляться незамедлительно и в иных случаях. </w:t>
      </w:r>
      <w:r>
        <w:br/>
      </w:r>
      <w:r>
        <w:rPr>
          <w:rFonts w:ascii="Times New Roman"/>
          <w:b w:val="false"/>
          <w:i w:val="false"/>
          <w:color w:val="000000"/>
          <w:sz w:val="28"/>
        </w:rPr>
        <w:t xml:space="preserve">
      42. Контроль за исполнением условий Договора проводится до момента окончания исполнения обязательств Доверительным управляющим. </w:t>
      </w:r>
    </w:p>
    <w:bookmarkStart w:name="z13" w:id="10"/>
    <w:p>
      <w:pPr>
        <w:spacing w:after="0"/>
        <w:ind w:left="0"/>
        <w:jc w:val="left"/>
      </w:pPr>
      <w:r>
        <w:rPr>
          <w:rFonts w:ascii="Times New Roman"/>
          <w:b/>
          <w:i w:val="false"/>
          <w:color w:val="000000"/>
        </w:rPr>
        <w:t xml:space="preserve"> 
6. Заключительные положения</w:t>
      </w:r>
    </w:p>
    <w:bookmarkEnd w:id="10"/>
    <w:p>
      <w:pPr>
        <w:spacing w:after="0"/>
        <w:ind w:left="0"/>
        <w:jc w:val="both"/>
      </w:pPr>
      <w:r>
        <w:rPr>
          <w:rFonts w:ascii="Times New Roman"/>
          <w:b w:val="false"/>
          <w:i w:val="false"/>
          <w:color w:val="000000"/>
          <w:sz w:val="28"/>
        </w:rPr>
        <w:t>      43. На отношения доверительного управления, предусмотренные настоящей Инструкцией, распространяются нормы гражданского законодательства, регулирующие такие отношения, за исключением случаев предусмотренных Законом.</w:t>
      </w:r>
      <w:r>
        <w:br/>
      </w:r>
      <w:r>
        <w:rPr>
          <w:rFonts w:ascii="Times New Roman"/>
          <w:b w:val="false"/>
          <w:i w:val="false"/>
          <w:color w:val="000000"/>
          <w:sz w:val="28"/>
        </w:rPr>
        <w:t>
</w:t>
      </w:r>
      <w:r>
        <w:rPr>
          <w:rFonts w:ascii="Times New Roman"/>
          <w:b w:val="false"/>
          <w:i w:val="false"/>
          <w:color w:val="ff0000"/>
          <w:sz w:val="28"/>
        </w:rPr>
        <w:t xml:space="preserve">      Сноска: Текст с изменениями, внесенными постановлением Мангистауского областного акимата от 14.07.2008 </w:t>
      </w:r>
      <w:r>
        <w:rPr>
          <w:rFonts w:ascii="Times New Roman"/>
          <w:b w:val="false"/>
          <w:i w:val="false"/>
          <w:color w:val="000000"/>
          <w:sz w:val="28"/>
        </w:rPr>
        <w:t>№ 517</w:t>
      </w:r>
      <w:r>
        <w:rPr>
          <w:rFonts w:ascii="Times New Roman"/>
          <w:b w:val="false"/>
          <w:i w:val="false"/>
          <w:color w:val="ff0000"/>
          <w:sz w:val="28"/>
        </w:rPr>
        <w:t xml:space="preserve"> (вводится в действие со дня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