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c5b2" w14:textId="5cac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2007-2008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июня 2007 года N 164. Зарегистрировано Департаментом юстиции Мангистауской области от 29 июня 2007 года N 1972. Утратило силу письмом Мангистауского областного акимата от 16 июля 2012 года № 01-30-1050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16 июля 2012 года № 01-30-1050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2000 года N 721 "О мерах по дальнейшему развитию начального и среднего профессионального образования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в учебных заведениях начального и среднего профессионального образования на 2007-2008 учебный год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 и бюджетного планирования (Нургалиева Х.Х.) предусмотреть увеличение финансирования в соответствии с увеличением приема в начальные и средние профессиональные учебные заведения в 2007-2008 учебном году.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 Мангистауской области (Альбекова М.Б.) обеспечить финансирование Департамента образования Мангистауской области - администратора программ в пределах плана финансирования, предусмотренного на подготовку кадров.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образования Мангистауской области (Касымбеков Е.К.)обеспечить размещение государственного образовательного заказа на подготовку специалистов в учебных заведениях начального и среднего профессионального образования на 2007-2008 учебный год в соответствии с действующим законодательством о государственных закупках.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постановления возложить на заместителя акима области Сейтмаганбетову Г.С.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2007 г. N 164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подготовку специалистов в учебных заведениях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профессионального образования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2007-2008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6"/>
        <w:gridCol w:w="4313"/>
        <w:gridCol w:w="1593"/>
        <w:gridCol w:w="1733"/>
        <w:gridCol w:w="1853"/>
        <w:gridCol w:w="97"/>
        <w:gridCol w:w="20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Профессиональная школа N 3 г. Жанаозен   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газовых скважин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профиля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приборам и автоматике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отделочных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автокрана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250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Профессиональная школа N 5 п. Шетпе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10мес.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газа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приборам и автоматике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Профессиональный лицей N 1 г. Актау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(повар-кондитер)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приборам и автоматике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проводного вещания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- универсал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ЭВМ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Бейнеуская профессиональная школа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газовых скважин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Автомеханик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машиниста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Помощник машиниста локомотива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N 018 при ГМ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5-1 Каракиянская профессиональная школа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предприятий питания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2г.10мес.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электронно- вычислительных и вычислительных машин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2г.10мес.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 *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. Мангистауский энергетический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подстанций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станций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. Мангистауский политехнический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рациональ-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газовых скважин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нефтегазопроводов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нефтегазохранилищ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нефти и газа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на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высокомолекулярных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аэродромов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. Филиал Мангистауского политехнического колледжа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п. Баутино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. Мангистауский колледж искусств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3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. Жанаозенский колледж нефти и газа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Исключен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нефти и газа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буровых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Итого:      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Мангистауский областной медицинский колледж 
</w:t>
            </w:r>
          </w:p>
        </w:tc>
      </w:tr>
      <w:tr>
        <w:trPr>
          <w:trHeight w:val="3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Лечебное дело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Акушерское дело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Мангистауский гуманитарный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в 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информатики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начальной школе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(английского )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начальной школе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Бейнеуский гуманитарно-экономический колледж 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 образование (0314022  Учитель информатики в начальной школе)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3г.10 м.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*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математики восновной школе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3г.10мес.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м.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*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заведениям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 *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 *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* Сноска: В таблицу внесены изменений и дополнения - постановлением Мангистауского областного акимата от 13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281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