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81dd" w14:textId="57b8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текущих трансфертах из областного бюджета на 2007 год бюджетам городов и районов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 Мангистауской области от 26 февраля 2007 год N 65
Зарегистрировано Департамент юстиции Мангистаукой области от 29 марта 2007 год N 1968. Утратил силу - постановлением акимата Мангистауской области N 164 от 28 февраля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решениями Мангистауского областного маслихата от 12 декабря 2006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19/347 </w:t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на 2007 год" (зарегистрировано в Департаменте юстиции Мангистауской области 28 декабря 2006 года N 1962 и от 30 января 2007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20/352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областного маслихата от 12 декабря 2006 года N 19/347 "Об областном бюджете на 2007 год" (зарегистрировано 9 февраля 2007 года N 1965)акимат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Социальная помощь для оказания материального обеспечения детей-инвалидов с детства до шестнадцати лет, воспитывающихся и обучающихся на дому назначается в случае, когда отсутствует возможность осуществлять воспитание и обучение детей-инвалидов в общих или специализированных дошкольных учреждениях и учебных заведениях одному из родителей либо лицу, его заменяющему (опекуну), с месяца обращения за ней на учебный год, срок которого определен в справке психолого-медико-педагогической консультации (далее-ПМПК).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необходимыми документами для назначения являются: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территориального подразделения центрального исполнительного органа в области социальной защиты населения об установлении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с ПМПК;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книга учета жильцов;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5)документ, удостоверяющий личность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7)номер специального счета по вкладу в банке.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Районные, городские отделы занятости и социальных программ на основании представленных документов в течении десяти рабочих дней принимают решение о назначении или об отказе в назначении социальной помощи для оказания материального обеспечения детей-инвалидов с детства до шестнадцати лет, воспитывающихся и обучающихся на дому.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в копиях для сверки районными, городскими отделами занятости и социальных программ, после чего подлинники документов возвращаются заявителю.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Обратившиеся с заявлением граждане несут персональную ответственность за достоверность представленных документов. В случае выявления после произведенных выплат каких-либо нарушений или недостоверности данных, незаконно выплаченные суммы взыскиваются с виновных лиц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социальной помощи для оказания материального обеспечения детей-инвалидов с детства до шестнадцати лет, воспитывающихся и обучающихся на дому определяется Департаментом координации занятости и социальных программ Мангистауской области, с учетом индекса инфляции потребительских цен, представляемой органами статистики, по методике, рекомендованной Министерством труда и социальной защиты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помощь ко Дню Победы (9 мая) выплачивается: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30000 (тридцать тысяч) тенге, с учетом выплат, предусмотренных районными бюджетами на 2007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войны в Афганистане в размере 25000(двадцать пять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войны в Афганистане в размере 15000(пятнадцать тысяч)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и семьям военнослужащих погибших (умерших) при прохождении военной службы в мирное время в размере 5000 (пять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в размере 25000 (двадцать пять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15 000 (пятнадцать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АЭС в 1988-1989 годах, экакуированным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 размере 10000 (десять тысяч) тенге районными городскими отделами занятости и социальных программ по месту жительства на основании документов, подтверждающих статус получателей.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Районные отделы занятости и социальных программ на основании данных Мангистауского областного филиала Государственного Центра по выплате пенсий Министерства труда и социальной защиты населения Республики Казахстан формирует списки получателей единовременной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Выплаты социальной помощи для материального обеспечения детей-инвалидов с детства до шестнадцати лет, воспитывающихся и обучающихся на дому и единовременной помощи участникам и инвалидам Великой Отечественной войны, инвалидам войны в Афганистане, участникам войны в Афганистане,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лицам, ставшим инвалидами вследствие катастрофы на Чернобыльской АЭС,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лицам, из числа участников ликвидации последствий катастрофы на Чернобыльской АЭС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осуществляются за счет целевых текущих трансфертов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производятся банками второго уровня (далее - Банк) и филиалами Казпочты в соответствии с Агентскими соглашениями на основании списков, представляемых районными и городскими отделами занятости и социальных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координации занятости и социальных программ Мангистауской области перечисляет целевые текущие трансферты, предусмотренные в областном бюджете на 2007 год для выплаты социальной помощи для материального обеспечения детей-инвалидов с детства до шестнадцати лет, воспитывающихся и обучающихся на дому районным и городским отделам занятости и социальных программ в соответствии с утвержденным распределением общей суммы целевых текущих трансфертов согласно плану финансирования бюджетной программы "Целевые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координации занятости и социальных программ Мангистауской области перечисляет целевые текущие трансферты, предусмотренные в областном бюджете на 2007 год городским, районным отделам занятости и социальных программ для выплаты единовременной помощи участникам и инвалидам Великой Отечественной войны, инвалидам войны в Афганистане, участникам войны в Афганистане,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лицам, ставшим инвалидами вследствие катастрофы на Чернобыльской АЭС,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лицам, из числа участников ликвидации последствий катастрофы на Чернобыльской АЭС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соответствии с утвержденным распределением общей суммы целевых текущих трансфертов согласно плану финансирования бюджетной программы "Трансферты из местных бюджетов".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поступлению денежных средств районные и городские отделы занятости и социальных программ производят перечисление на счета районных и городских подразделений Банка и филиалов Казпочты необходимые суммы средств для выплат социальной помощи для материального обеспечения детей-инвалидов с детства до шестнадцати лет, воспитывающихся и обучающихся на дому и единовременной помощи ко Дню Победы, с комиссионными вознаграждениями согласно Агентским соглашениям.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Районные и городские отделы занятости и социальных программ ежемесячно до 3 числа месяца представляют в Департамент координации занятости и социальных программ Мангистауской области отчет об использовании целевых текущих трансфертов и несут ответственность за правильность назначения и выплаты.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Ежемесячно до 8 числа месяца следующего за месяцем выплат Департамент координации занятости и социальных программ Мангистауской области составляет сводный отчет по области в разрезе районов, городов и представляет в Департамент финансов Мангистауской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Ответственность за своевременное финансирование целевых текущих трансфертов в пределах предусмотренных средств несет областной департамент финансов.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Ответственность за своевременное перечисление и освоение целевых текущих трансфертов несет областной департамент координации занятости и социальных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постановления возложить на заместителя акима области М.М. Абдрахманова.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постановление вводится в действие со дня официального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Аким области                   К. Кушербаев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