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6c674" w14:textId="a66c67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Приозерского городского маслихата Карагандинской области от 3 апреля 2007 года N 231/38. Зарегистрировано Управлением юстиции города Балхаша Карагандинской области 24 апреля 2007 года за N 8-4-70. Утратило силу - решением Приозерского городского маслихата Карагандинской области от 13 сентября 2010 года N 201/29</w:t>
      </w:r>
    </w:p>
    <w:p>
      <w:pPr>
        <w:spacing w:after="0"/>
        <w:ind w:left="0"/>
        <w:jc w:val="both"/>
      </w:pPr>
      <w:r>
        <w:rPr>
          <w:rFonts w:ascii="Times New Roman"/>
          <w:b w:val="false"/>
          <w:i/>
          <w:color w:val="800000"/>
          <w:sz w:val="28"/>
        </w:rPr>
        <w:t xml:space="preserve">      Сноска. Утратило силу </w:t>
      </w:r>
      <w:r>
        <w:rPr>
          <w:rFonts w:ascii="Times New Roman"/>
          <w:b w:val="false"/>
          <w:i w:val="false"/>
          <w:color w:val="000000"/>
          <w:sz w:val="28"/>
        </w:rPr>
        <w:t>решением</w:t>
      </w:r>
      <w:r>
        <w:rPr>
          <w:rFonts w:ascii="Times New Roman"/>
          <w:b w:val="false"/>
          <w:i/>
          <w:color w:val="800000"/>
          <w:sz w:val="28"/>
        </w:rPr>
        <w:t xml:space="preserve"> Приозерского городского маслихата Карагандинской области от 13.09.2010 N 201/29.</w:t>
      </w:r>
    </w:p>
    <w:p>
      <w:pPr>
        <w:spacing w:after="0"/>
        <w:ind w:left="0"/>
        <w:jc w:val="both"/>
      </w:pPr>
      <w:r>
        <w:rPr>
          <w:rFonts w:ascii="Times New Roman"/>
          <w:b w:val="false"/>
          <w:i/>
          <w:color w:val="800000"/>
          <w:sz w:val="28"/>
        </w:rPr>
        <w:t>      Примечание РЦПИ:</w:t>
      </w:r>
      <w:r>
        <w:br/>
      </w:r>
      <w:r>
        <w:rPr>
          <w:rFonts w:ascii="Times New Roman"/>
          <w:b w:val="false"/>
          <w:i w:val="false"/>
          <w:color w:val="000000"/>
          <w:sz w:val="28"/>
        </w:rPr>
        <w:t>
</w:t>
      </w:r>
      <w:r>
        <w:rPr>
          <w:rFonts w:ascii="Times New Roman"/>
          <w:b w:val="false"/>
          <w:i/>
          <w:color w:val="800000"/>
          <w:sz w:val="28"/>
        </w:rPr>
        <w:t>      В тексте сохранена авторская орфография и пунктуация.</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97</w:t>
      </w:r>
      <w:r>
        <w:rPr>
          <w:rFonts w:ascii="Times New Roman"/>
          <w:b w:val="false"/>
          <w:i w:val="false"/>
          <w:color w:val="000000"/>
          <w:sz w:val="28"/>
        </w:rPr>
        <w:t xml:space="preserve"> Закона Республики Казахстан "О жилищных отношениях" городской маслихат </w:t>
      </w:r>
      <w:r>
        <w:rPr>
          <w:rFonts w:ascii="Times New Roman"/>
          <w:b/>
          <w:i w:val="false"/>
          <w:color w:val="000000"/>
          <w:sz w:val="28"/>
        </w:rPr>
        <w:t>РЕШИЛ:</w:t>
      </w:r>
      <w:r>
        <w:br/>
      </w:r>
      <w:r>
        <w:rPr>
          <w:rFonts w:ascii="Times New Roman"/>
          <w:b w:val="false"/>
          <w:i w:val="false"/>
          <w:color w:val="000000"/>
          <w:sz w:val="28"/>
        </w:rPr>
        <w:t>
</w:t>
      </w:r>
      <w:r>
        <w:rPr>
          <w:rFonts w:ascii="Times New Roman"/>
          <w:b w:val="false"/>
          <w:i w:val="false"/>
          <w:color w:val="000000"/>
          <w:sz w:val="28"/>
        </w:rPr>
        <w:t>
      1. Утвердить Правила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(приложение).</w:t>
      </w:r>
      <w:r>
        <w:br/>
      </w:r>
      <w:r>
        <w:rPr>
          <w:rFonts w:ascii="Times New Roman"/>
          <w:b w:val="false"/>
          <w:i w:val="false"/>
          <w:color w:val="000000"/>
          <w:sz w:val="28"/>
        </w:rPr>
        <w:t>
</w:t>
      </w:r>
      <w:r>
        <w:rPr>
          <w:rFonts w:ascii="Times New Roman"/>
          <w:b w:val="false"/>
          <w:i w:val="false"/>
          <w:color w:val="000000"/>
          <w:sz w:val="28"/>
        </w:rPr>
        <w:t>
      2. Признать утратившим силу решения городского маслихата от 07 июня 2006 года N 168/31 "Об утверждении Правил предоставления малообеспеченным гражданам жилищных пособий на содержание жилья, оплату коммунальных услуг и компенсацию повышения тарифов абонентской платы за телефон абонентам городских сетей телекоммуникаций" (регистрационный номер в Реестре государственной регистрации нормативных правовых актов – 8-4-44, опубликовано в газете "Приозерский Вестник" от 14 июля 2006 года N 15 (62)).</w:t>
      </w:r>
      <w:r>
        <w:br/>
      </w:r>
      <w:r>
        <w:rPr>
          <w:rFonts w:ascii="Times New Roman"/>
          <w:b w:val="false"/>
          <w:i w:val="false"/>
          <w:color w:val="000000"/>
          <w:sz w:val="28"/>
        </w:rPr>
        <w:t>
</w:t>
      </w:r>
      <w:r>
        <w:rPr>
          <w:rFonts w:ascii="Times New Roman"/>
          <w:b w:val="false"/>
          <w:i w:val="false"/>
          <w:color w:val="000000"/>
          <w:sz w:val="28"/>
        </w:rPr>
        <w:t>
      3. Контроль за исполнением данного решения возложить на постоянную комиссию городского Маслихата по вопросам социальной сферы.</w:t>
      </w:r>
      <w:r>
        <w:br/>
      </w:r>
      <w:r>
        <w:rPr>
          <w:rFonts w:ascii="Times New Roman"/>
          <w:b w:val="false"/>
          <w:i w:val="false"/>
          <w:color w:val="000000"/>
          <w:sz w:val="28"/>
        </w:rPr>
        <w:t>
</w:t>
      </w:r>
      <w:r>
        <w:rPr>
          <w:rFonts w:ascii="Times New Roman"/>
          <w:b w:val="false"/>
          <w:i w:val="false"/>
          <w:color w:val="000000"/>
          <w:sz w:val="28"/>
        </w:rPr>
        <w:t>
      4. Настоящее решение вводится в действие по истечении десяти календарных дней после дня первого официального опубликования.</w:t>
      </w:r>
    </w:p>
    <w:p>
      <w:pPr>
        <w:spacing w:after="0"/>
        <w:ind w:left="0"/>
        <w:jc w:val="both"/>
      </w:pPr>
      <w:r>
        <w:rPr>
          <w:rFonts w:ascii="Times New Roman"/>
          <w:b w:val="false"/>
          <w:i/>
          <w:color w:val="000000"/>
          <w:sz w:val="28"/>
        </w:rPr>
        <w:t>      Председатель сессии                        С. Карыспаева</w:t>
      </w:r>
    </w:p>
    <w:p>
      <w:pPr>
        <w:spacing w:after="0"/>
        <w:ind w:left="0"/>
        <w:jc w:val="both"/>
      </w:pPr>
      <w:r>
        <w:rPr>
          <w:rFonts w:ascii="Times New Roman"/>
          <w:b w:val="false"/>
          <w:i/>
          <w:color w:val="000000"/>
          <w:sz w:val="28"/>
        </w:rPr>
        <w:t>      Секретарь Маслихата                        Е. Омаров</w:t>
      </w:r>
    </w:p>
    <w:p>
      <w:pPr>
        <w:spacing w:after="0"/>
        <w:ind w:left="0"/>
        <w:jc w:val="both"/>
      </w:pPr>
      <w:r>
        <w:rPr>
          <w:rFonts w:ascii="Times New Roman"/>
          <w:b w:val="false"/>
          <w:i w:val="false"/>
          <w:color w:val="000000"/>
          <w:sz w:val="28"/>
        </w:rPr>
        <w:t>      "СОГЛАСОВАНО"</w:t>
      </w:r>
    </w:p>
    <w:p>
      <w:pPr>
        <w:spacing w:after="0"/>
        <w:ind w:left="0"/>
        <w:jc w:val="both"/>
      </w:pPr>
      <w:r>
        <w:rPr>
          <w:rFonts w:ascii="Times New Roman"/>
          <w:b w:val="false"/>
          <w:i/>
          <w:color w:val="000000"/>
          <w:sz w:val="28"/>
        </w:rPr>
        <w:t>      Заместитель</w:t>
      </w:r>
      <w:r>
        <w:br/>
      </w:r>
      <w:r>
        <w:rPr>
          <w:rFonts w:ascii="Times New Roman"/>
          <w:b w:val="false"/>
          <w:i w:val="false"/>
          <w:color w:val="000000"/>
          <w:sz w:val="28"/>
        </w:rPr>
        <w:t>
</w:t>
      </w:r>
      <w:r>
        <w:rPr>
          <w:rFonts w:ascii="Times New Roman"/>
          <w:b w:val="false"/>
          <w:i/>
          <w:color w:val="000000"/>
          <w:sz w:val="28"/>
        </w:rPr>
        <w:t>      акима города</w:t>
      </w:r>
      <w:r>
        <w:br/>
      </w:r>
      <w:r>
        <w:rPr>
          <w:rFonts w:ascii="Times New Roman"/>
          <w:b w:val="false"/>
          <w:i w:val="false"/>
          <w:color w:val="000000"/>
          <w:sz w:val="28"/>
        </w:rPr>
        <w:t>
</w:t>
      </w:r>
      <w:r>
        <w:rPr>
          <w:rFonts w:ascii="Times New Roman"/>
          <w:b w:val="false"/>
          <w:i/>
          <w:color w:val="000000"/>
          <w:sz w:val="28"/>
        </w:rPr>
        <w:t>      ________Казиева Б.А.</w:t>
      </w:r>
      <w:r>
        <w:br/>
      </w:r>
      <w:r>
        <w:rPr>
          <w:rFonts w:ascii="Times New Roman"/>
          <w:b w:val="false"/>
          <w:i w:val="false"/>
          <w:color w:val="000000"/>
          <w:sz w:val="28"/>
        </w:rPr>
        <w:t>
      30 марта 2007 года</w:t>
      </w:r>
    </w:p>
    <w:p>
      <w:pPr>
        <w:spacing w:after="0"/>
        <w:ind w:left="0"/>
        <w:jc w:val="both"/>
      </w:pPr>
      <w:r>
        <w:rPr>
          <w:rFonts w:ascii="Times New Roman"/>
          <w:b w:val="false"/>
          <w:i/>
          <w:color w:val="000000"/>
          <w:sz w:val="28"/>
        </w:rPr>
        <w:t>      Начальник отдела занятости</w:t>
      </w:r>
      <w:r>
        <w:br/>
      </w:r>
      <w:r>
        <w:rPr>
          <w:rFonts w:ascii="Times New Roman"/>
          <w:b w:val="false"/>
          <w:i w:val="false"/>
          <w:color w:val="000000"/>
          <w:sz w:val="28"/>
        </w:rPr>
        <w:t>
</w:t>
      </w:r>
      <w:r>
        <w:rPr>
          <w:rFonts w:ascii="Times New Roman"/>
          <w:b w:val="false"/>
          <w:i/>
          <w:color w:val="000000"/>
          <w:sz w:val="28"/>
        </w:rPr>
        <w:t xml:space="preserve">      и социальных </w:t>
      </w:r>
      <w:r>
        <w:rPr>
          <w:rFonts w:ascii="Times New Roman"/>
          <w:b w:val="false"/>
          <w:i/>
          <w:color w:val="000000"/>
          <w:sz w:val="28"/>
        </w:rPr>
        <w:t>программ</w:t>
      </w:r>
      <w:r>
        <w:br/>
      </w:r>
      <w:r>
        <w:rPr>
          <w:rFonts w:ascii="Times New Roman"/>
          <w:b w:val="false"/>
          <w:i w:val="false"/>
          <w:color w:val="000000"/>
          <w:sz w:val="28"/>
        </w:rPr>
        <w:t>
</w:t>
      </w:r>
      <w:r>
        <w:rPr>
          <w:rFonts w:ascii="Times New Roman"/>
          <w:b w:val="false"/>
          <w:i/>
          <w:color w:val="000000"/>
          <w:sz w:val="28"/>
        </w:rPr>
        <w:t>      ___________Карсыбекова Р.У.</w:t>
      </w:r>
      <w:r>
        <w:br/>
      </w:r>
      <w:r>
        <w:rPr>
          <w:rFonts w:ascii="Times New Roman"/>
          <w:b w:val="false"/>
          <w:i w:val="false"/>
          <w:color w:val="000000"/>
          <w:sz w:val="28"/>
        </w:rPr>
        <w:t>
      30 марта 2007 года</w:t>
      </w:r>
    </w:p>
    <w:p>
      <w:pPr>
        <w:spacing w:after="0"/>
        <w:ind w:left="0"/>
        <w:jc w:val="both"/>
      </w:pPr>
      <w:r>
        <w:rPr>
          <w:rFonts w:ascii="Times New Roman"/>
          <w:b w:val="false"/>
          <w:i/>
          <w:color w:val="000000"/>
          <w:sz w:val="28"/>
        </w:rPr>
        <w:t>      Начальник</w:t>
      </w:r>
      <w:r>
        <w:br/>
      </w:r>
      <w:r>
        <w:rPr>
          <w:rFonts w:ascii="Times New Roman"/>
          <w:b w:val="false"/>
          <w:i w:val="false"/>
          <w:color w:val="000000"/>
          <w:sz w:val="28"/>
        </w:rPr>
        <w:t>
</w:t>
      </w:r>
      <w:r>
        <w:rPr>
          <w:rFonts w:ascii="Times New Roman"/>
          <w:b w:val="false"/>
          <w:i/>
          <w:color w:val="000000"/>
          <w:sz w:val="28"/>
        </w:rPr>
        <w:t>      отдела</w:t>
      </w:r>
      <w:r>
        <w:rPr>
          <w:rFonts w:ascii="Times New Roman"/>
          <w:b w:val="false"/>
          <w:i/>
          <w:color w:val="000000"/>
          <w:sz w:val="28"/>
        </w:rPr>
        <w:t xml:space="preserve"> финансов</w:t>
      </w:r>
      <w:r>
        <w:br/>
      </w:r>
      <w:r>
        <w:rPr>
          <w:rFonts w:ascii="Times New Roman"/>
          <w:b w:val="false"/>
          <w:i w:val="false"/>
          <w:color w:val="000000"/>
          <w:sz w:val="28"/>
        </w:rPr>
        <w:t>
</w:t>
      </w:r>
      <w:r>
        <w:rPr>
          <w:rFonts w:ascii="Times New Roman"/>
          <w:b w:val="false"/>
          <w:i/>
          <w:color w:val="000000"/>
          <w:sz w:val="28"/>
        </w:rPr>
        <w:t>      ____________Кушкаралиев К.К.</w:t>
      </w:r>
      <w:r>
        <w:br/>
      </w:r>
      <w:r>
        <w:rPr>
          <w:rFonts w:ascii="Times New Roman"/>
          <w:b w:val="false"/>
          <w:i w:val="false"/>
          <w:color w:val="000000"/>
          <w:sz w:val="28"/>
        </w:rPr>
        <w:t>
      30 марта 2007 года</w:t>
      </w:r>
    </w:p>
    <w:p>
      <w:pPr>
        <w:spacing w:after="0"/>
        <w:ind w:left="0"/>
        <w:jc w:val="both"/>
      </w:pPr>
      <w:r>
        <w:rPr>
          <w:rFonts w:ascii="Times New Roman"/>
          <w:b w:val="false"/>
          <w:i w:val="false"/>
          <w:color w:val="000000"/>
          <w:sz w:val="28"/>
        </w:rPr>
        <w:t>
</w:t>
      </w:r>
      <w:r>
        <w:rPr>
          <w:rFonts w:ascii="Times New Roman"/>
          <w:b w:val="false"/>
          <w:i w:val="false"/>
          <w:color w:val="000000"/>
          <w:sz w:val="28"/>
        </w:rPr>
        <w:t>
Утверждено</w:t>
      </w:r>
      <w:r>
        <w:br/>
      </w:r>
      <w:r>
        <w:rPr>
          <w:rFonts w:ascii="Times New Roman"/>
          <w:b w:val="false"/>
          <w:i w:val="false"/>
          <w:color w:val="000000"/>
          <w:sz w:val="28"/>
        </w:rPr>
        <w:t>
решением городского Маслихата</w:t>
      </w:r>
      <w:r>
        <w:br/>
      </w:r>
      <w:r>
        <w:rPr>
          <w:rFonts w:ascii="Times New Roman"/>
          <w:b w:val="false"/>
          <w:i w:val="false"/>
          <w:color w:val="000000"/>
          <w:sz w:val="28"/>
        </w:rPr>
        <w:t>
от 3 апреля 2007 года N 231/38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ПРАВИЛА</w:t>
      </w:r>
      <w:r>
        <w:br/>
      </w:r>
      <w:r>
        <w:rPr>
          <w:rFonts w:ascii="Times New Roman"/>
          <w:b w:val="false"/>
          <w:i w:val="false"/>
          <w:color w:val="000000"/>
          <w:sz w:val="28"/>
        </w:rPr>
        <w:t>
</w:t>
      </w:r>
      <w:r>
        <w:rPr>
          <w:rFonts w:ascii="Times New Roman"/>
          <w:b/>
          <w:i w:val="false"/>
          <w:color w:val="000080"/>
          <w:sz w:val="28"/>
        </w:rPr>
        <w:t>предоставления населению города Приозерск жилищных пособий на содержание жилья, включая капитальный ремонт жилых домов, находящихся на балансе Коммунального государственного предприятия "Управление жилищно-коммунального реформирования, оплату коммунальных услуг и компенсацию повышения тарифов абонентской платы за оказание услуг телекоммуникаций социально защищаемым гражданам</w:t>
      </w:r>
    </w:p>
    <w:p>
      <w:pPr>
        <w:spacing w:after="0"/>
        <w:ind w:left="0"/>
        <w:jc w:val="both"/>
      </w:pPr>
      <w:r>
        <w:rPr>
          <w:rFonts w:ascii="Times New Roman"/>
          <w:b w:val="false"/>
          <w:i/>
          <w:color w:val="800000"/>
          <w:sz w:val="28"/>
        </w:rPr>
        <w:t xml:space="preserve">      Сноска. Наименование с изменениями, внесенными </w:t>
      </w:r>
      <w:r>
        <w:rPr>
          <w:rFonts w:ascii="Times New Roman"/>
          <w:b w:val="false"/>
          <w:i/>
          <w:color w:val="800000"/>
          <w:sz w:val="28"/>
        </w:rPr>
        <w:t>решениями</w:t>
      </w:r>
      <w:r>
        <w:rPr>
          <w:rFonts w:ascii="Times New Roman"/>
          <w:b w:val="false"/>
          <w:i/>
          <w:color w:val="800000"/>
          <w:sz w:val="28"/>
        </w:rPr>
        <w:t xml:space="preserve"> Приозерского городского маслихата Карагандинской области от 12.07.2007 </w:t>
      </w:r>
      <w:r>
        <w:rPr>
          <w:rFonts w:ascii="Times New Roman"/>
          <w:b w:val="false"/>
          <w:i w:val="false"/>
          <w:color w:val="000000"/>
          <w:sz w:val="28"/>
        </w:rPr>
        <w:t>N 273/42</w:t>
      </w:r>
      <w:r>
        <w:rPr>
          <w:rFonts w:ascii="Times New Roman"/>
          <w:b w:val="false"/>
          <w:i/>
          <w:color w:val="800000"/>
          <w:sz w:val="28"/>
        </w:rPr>
        <w:t xml:space="preserve"> (вводится в действие с 01.01.2008); от 30.09.2009 </w:t>
      </w:r>
      <w:r>
        <w:rPr>
          <w:rFonts w:ascii="Times New Roman"/>
          <w:b w:val="false"/>
          <w:i w:val="false"/>
          <w:color w:val="000000"/>
          <w:sz w:val="28"/>
        </w:rPr>
        <w:t xml:space="preserve">N 130/21 </w:t>
      </w:r>
      <w:r>
        <w:rPr>
          <w:rFonts w:ascii="Times New Roman"/>
          <w:b w:val="false"/>
          <w:i/>
          <w:color w:val="800000"/>
          <w:sz w:val="28"/>
        </w:rPr>
        <w:t xml:space="preserve">(порядок введения в действие см. в </w:t>
      </w:r>
      <w:r>
        <w:rPr>
          <w:rFonts w:ascii="Times New Roman"/>
          <w:b w:val="false"/>
          <w:i w:val="false"/>
          <w:color w:val="000000"/>
          <w:sz w:val="28"/>
        </w:rPr>
        <w:t>пункте 3</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Настоящие </w:t>
      </w:r>
      <w:r>
        <w:rPr>
          <w:rFonts w:ascii="Times New Roman"/>
          <w:b w:val="false"/>
          <w:i w:val="false"/>
          <w:color w:val="000000"/>
          <w:sz w:val="28"/>
        </w:rPr>
        <w:t>Правила</w:t>
      </w:r>
      <w:r>
        <w:rPr>
          <w:rFonts w:ascii="Times New Roman"/>
          <w:b w:val="false"/>
          <w:i w:val="false"/>
          <w:color w:val="000000"/>
          <w:sz w:val="28"/>
        </w:rPr>
        <w:t xml:space="preserve"> разработаны</w:t>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жилищных отношениях",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 некоторых вопросах компенсации повышения тарифов абонентской платы за телефон" от 09 сентября 2004 года </w:t>
      </w:r>
      <w:r>
        <w:rPr>
          <w:rFonts w:ascii="Times New Roman"/>
          <w:b w:val="false"/>
          <w:i w:val="false"/>
          <w:color w:val="000000"/>
          <w:sz w:val="28"/>
        </w:rPr>
        <w:t>N 949</w:t>
      </w:r>
      <w:r>
        <w:rPr>
          <w:rFonts w:ascii="Times New Roman"/>
          <w:b w:val="false"/>
          <w:i w:val="false"/>
          <w:color w:val="000000"/>
          <w:sz w:val="28"/>
        </w:rPr>
        <w:t xml:space="preserve"> и определяют порядок предоставления малообеспеченным гражданам жилищных пособий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15 июня 2006 года </w:t>
      </w:r>
      <w:r>
        <w:rPr>
          <w:rFonts w:ascii="Times New Roman"/>
          <w:b w:val="false"/>
          <w:i w:val="false"/>
          <w:color w:val="000000"/>
          <w:sz w:val="28"/>
        </w:rPr>
        <w:t>N 553</w:t>
      </w:r>
      <w:r>
        <w:rPr>
          <w:rFonts w:ascii="Times New Roman"/>
          <w:b w:val="false"/>
          <w:i w:val="false"/>
          <w:color w:val="000000"/>
          <w:sz w:val="28"/>
        </w:rPr>
        <w:t xml:space="preserve"> "Об утверждении Программы развития жилищно-коммунальной сферы в Республике Казахстан на 2006-2008 годы".</w:t>
      </w:r>
      <w:r>
        <w:br/>
      </w:r>
      <w:r>
        <w:rPr>
          <w:rFonts w:ascii="Times New Roman"/>
          <w:b w:val="false"/>
          <w:i w:val="false"/>
          <w:color w:val="000000"/>
          <w:sz w:val="28"/>
        </w:rPr>
        <w:t>
</w:t>
      </w:r>
      <w:r>
        <w:rPr>
          <w:rFonts w:ascii="Times New Roman"/>
          <w:b w:val="false"/>
          <w:i/>
          <w:color w:val="800000"/>
          <w:sz w:val="28"/>
        </w:rPr>
        <w:t xml:space="preserve">      Сноска. Преамбула с изменениями, внесенными </w:t>
      </w:r>
      <w:r>
        <w:rPr>
          <w:rFonts w:ascii="Times New Roman"/>
          <w:b w:val="false"/>
          <w:i w:val="false"/>
          <w:color w:val="000000"/>
          <w:sz w:val="28"/>
        </w:rPr>
        <w:t>решением</w:t>
      </w:r>
      <w:r>
        <w:rPr>
          <w:rFonts w:ascii="Times New Roman"/>
          <w:b w:val="false"/>
          <w:i/>
          <w:color w:val="800000"/>
          <w:sz w:val="28"/>
        </w:rPr>
        <w:t xml:space="preserve"> Приозерского городского маслихата Карагандинской области от 12.07.2007 </w:t>
      </w:r>
      <w:r>
        <w:rPr>
          <w:rFonts w:ascii="Times New Roman"/>
          <w:b w:val="false"/>
          <w:i/>
          <w:color w:val="800000"/>
          <w:sz w:val="28"/>
        </w:rPr>
        <w:t>N 273/42</w:t>
      </w:r>
      <w:r>
        <w:rPr>
          <w:rFonts w:ascii="Times New Roman"/>
          <w:b w:val="false"/>
          <w:i/>
          <w:color w:val="800000"/>
          <w:sz w:val="28"/>
        </w:rPr>
        <w:t xml:space="preserve"> (вводится в действие с 01.01.2008).</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Общие положения</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1.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r>
        <w:br/>
      </w:r>
      <w:r>
        <w:rPr>
          <w:rFonts w:ascii="Times New Roman"/>
          <w:b w:val="false"/>
          <w:i w:val="false"/>
          <w:color w:val="000000"/>
          <w:sz w:val="28"/>
        </w:rPr>
        <w:t>
</w:t>
      </w:r>
      <w:r>
        <w:rPr>
          <w:rFonts w:ascii="Times New Roman"/>
          <w:b w:val="false"/>
          <w:i w:val="false"/>
          <w:color w:val="000000"/>
          <w:sz w:val="28"/>
        </w:rPr>
        <w:t>      1) жилищные пособия – компенсация, предоставляемая малообеспеченным слоям населения для возмещения затрат по оплате содержания жилья, включая капитальный ремонт жилых домов находящихся на балансе Коммунального государственного предприятия "Управление жилищно-коммунального реформирования" потребления коммунальных услуг, а также по повышению тарифов абонентской платы за оказание услуг телекоммуникаций социально защищаемым гражданам;</w:t>
      </w:r>
      <w:r>
        <w:br/>
      </w:r>
      <w:r>
        <w:rPr>
          <w:rFonts w:ascii="Times New Roman"/>
          <w:b w:val="false"/>
          <w:i w:val="false"/>
          <w:color w:val="000000"/>
          <w:sz w:val="28"/>
        </w:rPr>
        <w:t>
</w:t>
      </w:r>
      <w:r>
        <w:rPr>
          <w:rFonts w:ascii="Times New Roman"/>
          <w:b w:val="false"/>
          <w:i w:val="false"/>
          <w:color w:val="000000"/>
          <w:sz w:val="28"/>
        </w:rPr>
        <w:t>      2) семья – круг лиц, связанных имущественными и личными неимущественными правами и обязанностями, вытекающими из брака, родства, усыновления или иной формы принятия детей на воспитание, совместно проживающих и зарегистрированных по одному адресу в порядке установленном законодательством;</w:t>
      </w:r>
      <w:r>
        <w:br/>
      </w:r>
      <w:r>
        <w:rPr>
          <w:rFonts w:ascii="Times New Roman"/>
          <w:b w:val="false"/>
          <w:i w:val="false"/>
          <w:color w:val="000000"/>
          <w:sz w:val="28"/>
        </w:rPr>
        <w:t>
</w:t>
      </w:r>
      <w:r>
        <w:rPr>
          <w:rFonts w:ascii="Times New Roman"/>
          <w:b w:val="false"/>
          <w:i w:val="false"/>
          <w:color w:val="000000"/>
          <w:sz w:val="28"/>
        </w:rPr>
        <w:t>      3) заявитель (физическое лицо) – лицо, обратившееся от себя лично или от имени семьи за назначением жилищного пособия (далее заявитель);</w:t>
      </w:r>
      <w:r>
        <w:br/>
      </w:r>
      <w:r>
        <w:rPr>
          <w:rFonts w:ascii="Times New Roman"/>
          <w:b w:val="false"/>
          <w:i w:val="false"/>
          <w:color w:val="000000"/>
          <w:sz w:val="28"/>
        </w:rPr>
        <w:t>
</w:t>
      </w:r>
      <w:r>
        <w:rPr>
          <w:rFonts w:ascii="Times New Roman"/>
          <w:b w:val="false"/>
          <w:i w:val="false"/>
          <w:color w:val="000000"/>
          <w:sz w:val="28"/>
        </w:rPr>
        <w:t>      4) совокупный доход – общая сумма доходов, полученных семьей, как в денежной, так и в натуральной форме;</w:t>
      </w:r>
      <w:r>
        <w:br/>
      </w:r>
      <w:r>
        <w:rPr>
          <w:rFonts w:ascii="Times New Roman"/>
          <w:b w:val="false"/>
          <w:i w:val="false"/>
          <w:color w:val="000000"/>
          <w:sz w:val="28"/>
        </w:rPr>
        <w:t>
</w:t>
      </w:r>
      <w:r>
        <w:rPr>
          <w:rFonts w:ascii="Times New Roman"/>
          <w:b w:val="false"/>
          <w:i w:val="false"/>
          <w:color w:val="000000"/>
          <w:sz w:val="28"/>
        </w:rPr>
        <w:t>      5) уполномоченный орган по назначению жилищного пособия – местный исполнительный орган города, (далее- уполномоченный орган)</w:t>
      </w:r>
      <w:r>
        <w:br/>
      </w:r>
      <w:r>
        <w:rPr>
          <w:rFonts w:ascii="Times New Roman"/>
          <w:b w:val="false"/>
          <w:i w:val="false"/>
          <w:color w:val="000000"/>
          <w:sz w:val="28"/>
        </w:rPr>
        <w:t>
</w:t>
      </w:r>
      <w:r>
        <w:rPr>
          <w:rFonts w:ascii="Times New Roman"/>
          <w:b w:val="false"/>
          <w:i w:val="false"/>
          <w:color w:val="000000"/>
          <w:sz w:val="28"/>
        </w:rPr>
        <w:t>      6) уполномоченная организация по выдаче пособий – банки второго уровня, имеющие лицензию Национального Банка Республики Казахстан на осуществление отдельных видов банковских операций;</w:t>
      </w:r>
      <w:r>
        <w:br/>
      </w:r>
      <w:r>
        <w:rPr>
          <w:rFonts w:ascii="Times New Roman"/>
          <w:b w:val="false"/>
          <w:i w:val="false"/>
          <w:color w:val="000000"/>
          <w:sz w:val="28"/>
        </w:rPr>
        <w:t>
</w:t>
      </w:r>
      <w:r>
        <w:rPr>
          <w:rFonts w:ascii="Times New Roman"/>
          <w:b w:val="false"/>
          <w:i w:val="false"/>
          <w:color w:val="000000"/>
          <w:sz w:val="28"/>
        </w:rPr>
        <w:t>      7) расходы на содержание жилища - это сумма платежей, необходимая на эксплуатацию, текущий и капитальный ремонты жилого дома, а также содержание земельного участка.</w:t>
      </w:r>
      <w:r>
        <w:br/>
      </w:r>
      <w:r>
        <w:rPr>
          <w:rFonts w:ascii="Times New Roman"/>
          <w:b w:val="false"/>
          <w:i w:val="false"/>
          <w:color w:val="000000"/>
          <w:sz w:val="28"/>
        </w:rPr>
        <w:t>
</w:t>
      </w:r>
      <w:r>
        <w:rPr>
          <w:rFonts w:ascii="Times New Roman"/>
          <w:b w:val="false"/>
          <w:i/>
          <w:color w:val="800000"/>
          <w:sz w:val="28"/>
        </w:rPr>
        <w:t xml:space="preserve">      Сноска. Пункт 1 с изменениями, внесенными </w:t>
      </w:r>
      <w:r>
        <w:rPr>
          <w:rFonts w:ascii="Times New Roman"/>
          <w:b w:val="false"/>
          <w:i/>
          <w:color w:val="800000"/>
          <w:sz w:val="28"/>
        </w:rPr>
        <w:t>решениями</w:t>
      </w:r>
      <w:r>
        <w:rPr>
          <w:rFonts w:ascii="Times New Roman"/>
          <w:b w:val="false"/>
          <w:i/>
          <w:color w:val="800000"/>
          <w:sz w:val="28"/>
        </w:rPr>
        <w:t xml:space="preserve"> Приозерского городского маслихата Карагандинской области от 12.07.2007 </w:t>
      </w:r>
      <w:r>
        <w:rPr>
          <w:rFonts w:ascii="Times New Roman"/>
          <w:b w:val="false"/>
          <w:i w:val="false"/>
          <w:color w:val="000000"/>
          <w:sz w:val="28"/>
        </w:rPr>
        <w:t>N 273/42</w:t>
      </w:r>
      <w:r>
        <w:rPr>
          <w:rFonts w:ascii="Times New Roman"/>
          <w:b w:val="false"/>
          <w:i/>
          <w:color w:val="800000"/>
          <w:sz w:val="28"/>
        </w:rPr>
        <w:t xml:space="preserve"> (вводится в действие с 01.01.2008); от 30.09.2009 </w:t>
      </w:r>
      <w:r>
        <w:rPr>
          <w:rFonts w:ascii="Times New Roman"/>
          <w:b w:val="false"/>
          <w:i w:val="false"/>
          <w:color w:val="000000"/>
          <w:sz w:val="28"/>
        </w:rPr>
        <w:t xml:space="preserve">N 130/21 </w:t>
      </w:r>
      <w:r>
        <w:rPr>
          <w:rFonts w:ascii="Times New Roman"/>
          <w:b w:val="false"/>
          <w:i/>
          <w:color w:val="800000"/>
          <w:sz w:val="28"/>
        </w:rPr>
        <w:t xml:space="preserve">(порядок введения в действие см. в </w:t>
      </w:r>
      <w:r>
        <w:rPr>
          <w:rFonts w:ascii="Times New Roman"/>
          <w:b w:val="false"/>
          <w:i w:val="false"/>
          <w:color w:val="000000"/>
          <w:sz w:val="28"/>
        </w:rPr>
        <w:t>пункте 3</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xml:space="preserve">      2. Жилищное пособие предоставляются лицам, постоянно проживающим в данном населенном пункте, в том случае, если расходы на оплату содержания жилья, включая капитальный ремонт жилых домов находящихся на балансе Коммунального государственного предприятие "Управление жилищно-коммунального реформирования, потребление коммунальных услуг в пределах нормы площади жилья, обеспечиваемой компенсационными мерами, но не более фактически занимаемой общей площади, нормативов расходов на содержания жилища и потребление коммунальных услуг, а также компенсации повышения тарифов абонентской платы за оказание услуг телекоммуникаций социально защищаемым гражданам в бюджете семьи превышают долю предельно допустимых расходов на эти цели. Доля предельно допустимых расходов на оплату содержания жилья и потребления коммунальных услуг </w:t>
      </w:r>
      <w:r>
        <w:rPr>
          <w:rFonts w:ascii="Times New Roman"/>
          <w:b w:val="false"/>
          <w:i w:val="false"/>
          <w:color w:val="000000"/>
          <w:sz w:val="28"/>
        </w:rPr>
        <w:t>устанавливается к совокупному доходу семьи в размере 11 процентов</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color w:val="800000"/>
          <w:sz w:val="28"/>
        </w:rPr>
        <w:t xml:space="preserve">      Сноска. Пункт 2 с изменениями, внесенными решениями Приозерского городского маслихата Карагандинской области от 12.07.2007 </w:t>
      </w:r>
      <w:r>
        <w:rPr>
          <w:rFonts w:ascii="Times New Roman"/>
          <w:b w:val="false"/>
          <w:i w:val="false"/>
          <w:color w:val="000000"/>
          <w:sz w:val="28"/>
        </w:rPr>
        <w:t>N 273/42</w:t>
      </w:r>
      <w:r>
        <w:rPr>
          <w:rFonts w:ascii="Times New Roman"/>
          <w:b w:val="false"/>
          <w:i/>
          <w:color w:val="800000"/>
          <w:sz w:val="28"/>
        </w:rPr>
        <w:t xml:space="preserve"> (вводится в действие с 01.01.2008); от 08.04.2008 </w:t>
      </w:r>
      <w:r>
        <w:rPr>
          <w:rFonts w:ascii="Times New Roman"/>
          <w:b w:val="false"/>
          <w:i w:val="false"/>
          <w:color w:val="000000"/>
          <w:sz w:val="28"/>
        </w:rPr>
        <w:t xml:space="preserve">N 36/6 </w:t>
      </w:r>
      <w:r>
        <w:rPr>
          <w:rFonts w:ascii="Times New Roman"/>
          <w:b w:val="false"/>
          <w:i/>
          <w:color w:val="800000"/>
          <w:sz w:val="28"/>
        </w:rPr>
        <w:t xml:space="preserve">(порядок введения в действие см. в </w:t>
      </w:r>
      <w:r>
        <w:rPr>
          <w:rFonts w:ascii="Times New Roman"/>
          <w:b w:val="false"/>
          <w:i w:val="false"/>
          <w:color w:val="000000"/>
          <w:sz w:val="28"/>
        </w:rPr>
        <w:t>пункте 3</w:t>
      </w:r>
      <w:r>
        <w:rPr>
          <w:rFonts w:ascii="Times New Roman"/>
          <w:b w:val="false"/>
          <w:i/>
          <w:color w:val="800000"/>
          <w:sz w:val="28"/>
        </w:rPr>
        <w:t xml:space="preserve">); от 30.09.2009 </w:t>
      </w:r>
      <w:r>
        <w:rPr>
          <w:rFonts w:ascii="Times New Roman"/>
          <w:b w:val="false"/>
          <w:i w:val="false"/>
          <w:color w:val="000000"/>
          <w:sz w:val="28"/>
        </w:rPr>
        <w:t xml:space="preserve">N 130/21 </w:t>
      </w:r>
      <w:r>
        <w:rPr>
          <w:rFonts w:ascii="Times New Roman"/>
          <w:b w:val="false"/>
          <w:i/>
          <w:color w:val="800000"/>
          <w:sz w:val="28"/>
        </w:rPr>
        <w:t xml:space="preserve">(порядок введения в действие см. в </w:t>
      </w:r>
      <w:r>
        <w:rPr>
          <w:rFonts w:ascii="Times New Roman"/>
          <w:b w:val="false"/>
          <w:i w:val="false"/>
          <w:color w:val="000000"/>
          <w:sz w:val="28"/>
        </w:rPr>
        <w:t>пункте 3</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Определение нормативов оказания жилищных пособий</w:t>
      </w:r>
    </w:p>
    <w:p>
      <w:pPr>
        <w:spacing w:after="0"/>
        <w:ind w:left="0"/>
        <w:jc w:val="both"/>
      </w:pPr>
      <w:r>
        <w:rPr>
          <w:rFonts w:ascii="Times New Roman"/>
          <w:b w:val="false"/>
          <w:i w:val="false"/>
          <w:color w:val="000000"/>
          <w:sz w:val="28"/>
        </w:rPr>
        <w:t>
</w:t>
      </w:r>
      <w:r>
        <w:rPr>
          <w:rFonts w:ascii="Times New Roman"/>
          <w:b w:val="false"/>
          <w:i w:val="false"/>
          <w:color w:val="000000"/>
          <w:sz w:val="28"/>
        </w:rPr>
        <w:t>
      3. Жилищное пособие предоставляется уполномоченным органом по месту жительства заявителя по следующим нормам:</w:t>
      </w:r>
      <w:r>
        <w:br/>
      </w:r>
      <w:r>
        <w:rPr>
          <w:rFonts w:ascii="Times New Roman"/>
          <w:b w:val="false"/>
          <w:i w:val="false"/>
          <w:color w:val="000000"/>
          <w:sz w:val="28"/>
        </w:rPr>
        <w:t>
      1) нормы площади жилья, обеспечиваемой компенсационными мерами, эквивалентны нормам предоставления жилья на каждого члена семьи, установленным жилищным законодательством (18 квадратных метров), социальная норма площади для одиноких граждан, проживающих в многокомнатных квартирах - 30 квадратных метров;</w:t>
      </w:r>
      <w:r>
        <w:br/>
      </w:r>
      <w:r>
        <w:rPr>
          <w:rFonts w:ascii="Times New Roman"/>
          <w:b w:val="false"/>
          <w:i w:val="false"/>
          <w:color w:val="000000"/>
          <w:sz w:val="28"/>
        </w:rPr>
        <w:t>
      2) норма потребления коммунальных услуг на одного человека:</w:t>
      </w:r>
      <w:r>
        <w:br/>
      </w:r>
      <w:r>
        <w:rPr>
          <w:rFonts w:ascii="Times New Roman"/>
          <w:b w:val="false"/>
          <w:i w:val="false"/>
          <w:color w:val="000000"/>
          <w:sz w:val="28"/>
        </w:rPr>
        <w:t>
      твердого топлива:</w:t>
      </w:r>
      <w:r>
        <w:br/>
      </w:r>
      <w:r>
        <w:rPr>
          <w:rFonts w:ascii="Times New Roman"/>
          <w:b w:val="false"/>
          <w:i w:val="false"/>
          <w:color w:val="000000"/>
          <w:sz w:val="28"/>
        </w:rPr>
        <w:t>
      на отопление 1 квадратного метра площади - 346 килограмм для домов 1-2 этажной постройки, (в расчете на отопительный сезон 7 месяцев), но не более 9 тонн угля на дом. При расчете жилищного пособия применяются цены на уголь, сложившиеся в городах и районах области за истекший квартал по данным органов статистики;</w:t>
      </w:r>
      <w:r>
        <w:br/>
      </w:r>
      <w:r>
        <w:rPr>
          <w:rFonts w:ascii="Times New Roman"/>
          <w:b w:val="false"/>
          <w:i w:val="false"/>
          <w:color w:val="000000"/>
          <w:sz w:val="28"/>
        </w:rPr>
        <w:t>
      потребление электроэнергии на семью по фактическим расходом, но не более:</w:t>
      </w:r>
      <w:r>
        <w:br/>
      </w:r>
      <w:r>
        <w:rPr>
          <w:rFonts w:ascii="Times New Roman"/>
          <w:b w:val="false"/>
          <w:i w:val="false"/>
          <w:color w:val="000000"/>
          <w:sz w:val="28"/>
        </w:rPr>
        <w:t>
      150 киловатт в домах, оборудованных газовыми плитами;</w:t>
      </w:r>
      <w:r>
        <w:br/>
      </w:r>
      <w:r>
        <w:rPr>
          <w:rFonts w:ascii="Times New Roman"/>
          <w:b w:val="false"/>
          <w:i w:val="false"/>
          <w:color w:val="000000"/>
          <w:sz w:val="28"/>
        </w:rPr>
        <w:t>
      250 киловатт в домах, оборудованных электрическими плитами.</w:t>
      </w:r>
      <w:r>
        <w:br/>
      </w:r>
      <w:r>
        <w:rPr>
          <w:rFonts w:ascii="Times New Roman"/>
          <w:b w:val="false"/>
          <w:i w:val="false"/>
          <w:color w:val="000000"/>
          <w:sz w:val="28"/>
        </w:rPr>
        <w:t>
      3) нормы потребления холодной воды, канализации, горячей воды, мусороудаления и эксплуатационных расходов независимо от формы управления (кооператив собственников квартир, комитет самоуправления, домовые комитеты и так далее) устанавливаются органом, утверждающим тариф.</w:t>
      </w:r>
      <w:r>
        <w:br/>
      </w:r>
      <w:r>
        <w:rPr>
          <w:rFonts w:ascii="Times New Roman"/>
          <w:b w:val="false"/>
          <w:i w:val="false"/>
          <w:color w:val="000000"/>
          <w:sz w:val="28"/>
        </w:rPr>
        <w:t>
</w:t>
      </w:r>
      <w:r>
        <w:rPr>
          <w:rFonts w:ascii="Times New Roman"/>
          <w:b w:val="false"/>
          <w:i w:val="false"/>
          <w:color w:val="000000"/>
          <w:sz w:val="28"/>
        </w:rPr>
        <w:t>
      4. Оплата содержания жилья и потребления коммунальных услуг сверх установленной нормы производится на общих основаниях.</w:t>
      </w:r>
      <w:r>
        <w:br/>
      </w:r>
      <w:r>
        <w:rPr>
          <w:rFonts w:ascii="Times New Roman"/>
          <w:b w:val="false"/>
          <w:i w:val="false"/>
          <w:color w:val="000000"/>
          <w:sz w:val="28"/>
        </w:rPr>
        <w:t>
</w:t>
      </w:r>
      <w:r>
        <w:rPr>
          <w:rFonts w:ascii="Times New Roman"/>
          <w:b w:val="false"/>
          <w:i w:val="false"/>
          <w:color w:val="000000"/>
          <w:sz w:val="28"/>
        </w:rPr>
        <w:t>
      5. Сумма</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w:t>
      </w:r>
      <w:r>
        <w:rPr>
          <w:rFonts w:ascii="Times New Roman"/>
          <w:b w:val="false"/>
          <w:i w:val="false"/>
          <w:color w:val="000000"/>
          <w:sz w:val="28"/>
        </w:rPr>
        <w:t>, установленном вышеуказанным постановлением Правительства Республики Казахстан.</w:t>
      </w:r>
      <w:r>
        <w:br/>
      </w:r>
      <w:r>
        <w:rPr>
          <w:rFonts w:ascii="Times New Roman"/>
          <w:b w:val="false"/>
          <w:i w:val="false"/>
          <w:color w:val="000000"/>
          <w:sz w:val="28"/>
        </w:rPr>
        <w:t>
</w:t>
      </w:r>
      <w:r>
        <w:rPr>
          <w:rFonts w:ascii="Times New Roman"/>
          <w:b w:val="false"/>
          <w:i/>
          <w:color w:val="800000"/>
          <w:sz w:val="28"/>
        </w:rPr>
        <w:t xml:space="preserve">      Сноска. Пункт 5 с изменениями, внесенными </w:t>
      </w:r>
      <w:r>
        <w:rPr>
          <w:rFonts w:ascii="Times New Roman"/>
          <w:b w:val="false"/>
          <w:i w:val="false"/>
          <w:color w:val="000000"/>
          <w:sz w:val="28"/>
        </w:rPr>
        <w:t>решением</w:t>
      </w:r>
      <w:r>
        <w:rPr>
          <w:rFonts w:ascii="Times New Roman"/>
          <w:b w:val="false"/>
          <w:i/>
          <w:color w:val="800000"/>
          <w:sz w:val="28"/>
        </w:rPr>
        <w:t xml:space="preserve"> Приозерского городского маслихата Карагандинской области от 30.09.2009 </w:t>
      </w:r>
      <w:r>
        <w:rPr>
          <w:rFonts w:ascii="Times New Roman"/>
          <w:b w:val="false"/>
          <w:i/>
          <w:color w:val="800000"/>
          <w:sz w:val="28"/>
        </w:rPr>
        <w:t>N 130/21</w:t>
      </w:r>
      <w:r>
        <w:rPr>
          <w:rFonts w:ascii="Times New Roman"/>
          <w:b w:val="false"/>
          <w:i/>
          <w:color w:val="800000"/>
          <w:sz w:val="28"/>
        </w:rPr>
        <w:t xml:space="preserve"> (порядок введения в действие см. в </w:t>
      </w:r>
      <w:r>
        <w:rPr>
          <w:rFonts w:ascii="Times New Roman"/>
          <w:b w:val="false"/>
          <w:i w:val="false"/>
          <w:color w:val="000000"/>
          <w:sz w:val="28"/>
        </w:rPr>
        <w:t>пункте 3</w:t>
      </w:r>
      <w:r>
        <w:rPr>
          <w:rFonts w:ascii="Times New Roman"/>
          <w:b w:val="false"/>
          <w:i/>
          <w:color w:val="800000"/>
          <w:sz w:val="28"/>
        </w:rPr>
        <w:t>).</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Порядок назначения и выплаты жилищных пособий</w:t>
      </w:r>
    </w:p>
    <w:p>
      <w:pPr>
        <w:spacing w:after="0"/>
        <w:ind w:left="0"/>
        <w:jc w:val="both"/>
      </w:pPr>
      <w:r>
        <w:rPr>
          <w:rFonts w:ascii="Times New Roman"/>
          <w:b w:val="false"/>
          <w:i w:val="false"/>
          <w:color w:val="000000"/>
          <w:sz w:val="28"/>
        </w:rPr>
        <w:t>
</w:t>
      </w:r>
      <w:r>
        <w:rPr>
          <w:rFonts w:ascii="Times New Roman"/>
          <w:b w:val="false"/>
          <w:i w:val="false"/>
          <w:color w:val="000000"/>
          <w:sz w:val="28"/>
        </w:rPr>
        <w:t>
      6. Жилищные пособия назначаются уполномоченным органом физическим лицам, постоянно проживающим в данной местности и являющимися собственниками или пользователями (нанимателями, арендаторами) жилища. П</w:t>
      </w:r>
      <w:r>
        <w:rPr>
          <w:rFonts w:ascii="Times New Roman"/>
          <w:b w:val="false"/>
          <w:i w:val="false"/>
          <w:color w:val="000000"/>
          <w:sz w:val="28"/>
        </w:rPr>
        <w:t>енсионерам, являющимся собственниками квартир, в составе семьи которых проживают дети, внуки, пособие назначается на пенсионеров без учета детей и внуков.</w:t>
      </w:r>
      <w:r>
        <w:br/>
      </w:r>
      <w:r>
        <w:rPr>
          <w:rFonts w:ascii="Times New Roman"/>
          <w:b w:val="false"/>
          <w:i w:val="false"/>
          <w:color w:val="000000"/>
          <w:sz w:val="28"/>
        </w:rPr>
        <w:t>
</w:t>
      </w:r>
      <w:r>
        <w:rPr>
          <w:rFonts w:ascii="Times New Roman"/>
          <w:b w:val="false"/>
          <w:i w:val="false"/>
          <w:color w:val="000000"/>
          <w:sz w:val="28"/>
        </w:rPr>
        <w:t>
      7. Семьи, имеющие в частной собственности более одной единицы жилья (квартиры, дома) или сдающие жилые помещения в наем (аренду) или поднаем, утрачивают право на получение жилищного пособия.</w:t>
      </w:r>
      <w:r>
        <w:br/>
      </w:r>
      <w:r>
        <w:rPr>
          <w:rFonts w:ascii="Times New Roman"/>
          <w:b w:val="false"/>
          <w:i w:val="false"/>
          <w:color w:val="000000"/>
          <w:sz w:val="28"/>
        </w:rPr>
        <w:t>
</w:t>
      </w:r>
      <w:r>
        <w:rPr>
          <w:rFonts w:ascii="Times New Roman"/>
          <w:b w:val="false"/>
          <w:i w:val="false"/>
          <w:color w:val="000000"/>
          <w:sz w:val="28"/>
        </w:rPr>
        <w:t>
      8. Не имеют право на получение жилищного пособия семьи, если в них имеются трудоспособные лица, которые не работают, не учатся по дневной форме обучения, не служат в армии и не зарегистрированы в качестве безработного в органах занятости, за исключением лиц, осуществляющих уход за инвалидами и лицами старше восьмидесяти лет, признанными нуждающимися в уходе, или занятых воспитанием ребенка (одного и более) в возрасте до трех лет, а также воспитанием четырех и более детей до окончания младшим ребенком первого класса (но не старше девяти лет).</w:t>
      </w:r>
      <w:r>
        <w:br/>
      </w:r>
      <w:r>
        <w:rPr>
          <w:rFonts w:ascii="Times New Roman"/>
          <w:b w:val="false"/>
          <w:i w:val="false"/>
          <w:color w:val="000000"/>
          <w:sz w:val="28"/>
        </w:rPr>
        <w:t>
</w:t>
      </w:r>
      <w:r>
        <w:rPr>
          <w:rFonts w:ascii="Times New Roman"/>
          <w:b w:val="false"/>
          <w:i w:val="false"/>
          <w:color w:val="000000"/>
          <w:sz w:val="28"/>
        </w:rPr>
        <w:t>
      9. В случае возникновения конфликтных, спорных или нестандартных ситуаций решение вопроса о назначении жилищного пособия может быть вынесено на рассмотрение специальных комиссий при уполномоченном органе. При несогласии с решением комиссии претендент на жилищное пособие имеет право обжаловать его в судебном порядке.</w:t>
      </w:r>
      <w:r>
        <w:br/>
      </w:r>
      <w:r>
        <w:rPr>
          <w:rFonts w:ascii="Times New Roman"/>
          <w:b w:val="false"/>
          <w:i w:val="false"/>
          <w:color w:val="000000"/>
          <w:sz w:val="28"/>
        </w:rPr>
        <w:t>
</w:t>
      </w:r>
      <w:r>
        <w:rPr>
          <w:rFonts w:ascii="Times New Roman"/>
          <w:b w:val="false"/>
          <w:i w:val="false"/>
          <w:color w:val="000000"/>
          <w:sz w:val="28"/>
        </w:rPr>
        <w:t>
      10. Размер жилищных пособий не может превышать суммы фактически начисленной платы за содержание жилища, коммунальные услуги и</w:t>
      </w:r>
      <w:r>
        <w:rPr>
          <w:rFonts w:ascii="Times New Roman"/>
          <w:b w:val="false"/>
          <w:i w:val="false"/>
          <w:color w:val="000000"/>
          <w:sz w:val="28"/>
        </w:rPr>
        <w:t xml:space="preserve"> компенсацию повышения тарифов абонентской платы за оказание услуг телекоммуникации социально защищаемым гражданам.</w:t>
      </w:r>
      <w:r>
        <w:br/>
      </w:r>
      <w:r>
        <w:rPr>
          <w:rFonts w:ascii="Times New Roman"/>
          <w:b w:val="false"/>
          <w:i w:val="false"/>
          <w:color w:val="000000"/>
          <w:sz w:val="28"/>
        </w:rPr>
        <w:t>
</w:t>
      </w:r>
      <w:r>
        <w:rPr>
          <w:rFonts w:ascii="Times New Roman"/>
          <w:b w:val="false"/>
          <w:i/>
          <w:color w:val="800000"/>
          <w:sz w:val="28"/>
        </w:rPr>
        <w:t xml:space="preserve">      Сноска. Пункт 10 с изменениями, внесенными </w:t>
      </w:r>
      <w:r>
        <w:rPr>
          <w:rFonts w:ascii="Times New Roman"/>
          <w:b w:val="false"/>
          <w:i w:val="false"/>
          <w:color w:val="000000"/>
          <w:sz w:val="28"/>
        </w:rPr>
        <w:t>решением</w:t>
      </w:r>
      <w:r>
        <w:rPr>
          <w:rFonts w:ascii="Times New Roman"/>
          <w:b w:val="false"/>
          <w:i/>
          <w:color w:val="800000"/>
          <w:sz w:val="28"/>
        </w:rPr>
        <w:t xml:space="preserve"> Приозерского городского маслихата Карагандинской области от 30.09.2009 </w:t>
      </w:r>
      <w:r>
        <w:rPr>
          <w:rFonts w:ascii="Times New Roman"/>
          <w:b w:val="false"/>
          <w:i/>
          <w:color w:val="800000"/>
          <w:sz w:val="28"/>
        </w:rPr>
        <w:t>N 130/21</w:t>
      </w:r>
      <w:r>
        <w:rPr>
          <w:rFonts w:ascii="Times New Roman"/>
          <w:b w:val="false"/>
          <w:i/>
          <w:color w:val="800000"/>
          <w:sz w:val="28"/>
        </w:rPr>
        <w:t xml:space="preserve"> (порядок введения в действие см. в </w:t>
      </w:r>
      <w:r>
        <w:rPr>
          <w:rFonts w:ascii="Times New Roman"/>
          <w:b w:val="false"/>
          <w:i w:val="false"/>
          <w:color w:val="000000"/>
          <w:sz w:val="28"/>
        </w:rPr>
        <w:t>пункте 3</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11. Жилищные пособия предоставляются в наличной и безналичной форме. Безналичная форма – это уменьшение платежа за содержание жилья и коммунальные услуги на сумму равную сумме жилищного пособия. Сумма жилищного пособия перечисляется поставщикам коммунальных услуг. Оказание жилищной помощи малообеспеченным семьям (гражданам), предусматривает перечисление пособий по письменному заявлению физического лица (получателя) на счета поставщиков услуг.</w:t>
      </w:r>
      <w:r>
        <w:br/>
      </w:r>
      <w:r>
        <w:rPr>
          <w:rFonts w:ascii="Times New Roman"/>
          <w:b w:val="false"/>
          <w:i w:val="false"/>
          <w:color w:val="000000"/>
          <w:sz w:val="28"/>
        </w:rPr>
        <w:t>
      Наличная форма устанавливается в виде денежных выплат. Выплата жилищных пособий осуществляется уполномоченной организацией по выдаче пособий путем зачисления на счета по вкладам граждан за счет бюджетных средств.</w:t>
      </w:r>
      <w:r>
        <w:br/>
      </w:r>
      <w:r>
        <w:rPr>
          <w:rFonts w:ascii="Times New Roman"/>
          <w:b w:val="false"/>
          <w:i w:val="false"/>
          <w:color w:val="000000"/>
          <w:sz w:val="28"/>
        </w:rPr>
        <w:t>
      Право выбора формы оплаты жилищного пособия (наличная или безналичная) предоставляется получателю.</w:t>
      </w:r>
      <w:r>
        <w:br/>
      </w:r>
      <w:r>
        <w:rPr>
          <w:rFonts w:ascii="Times New Roman"/>
          <w:b w:val="false"/>
          <w:i w:val="false"/>
          <w:color w:val="000000"/>
          <w:sz w:val="28"/>
        </w:rPr>
        <w:t>
</w:t>
      </w:r>
      <w:r>
        <w:rPr>
          <w:rFonts w:ascii="Times New Roman"/>
          <w:b w:val="false"/>
          <w:i w:val="false"/>
          <w:color w:val="000000"/>
          <w:sz w:val="28"/>
        </w:rPr>
        <w:t>
      12. Финансирование выплат жилищных пособий осуществляется за счет бюджетных средств.</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Сроки и периодичность предоставления жилищных пособий</w:t>
      </w:r>
    </w:p>
    <w:p>
      <w:pPr>
        <w:spacing w:after="0"/>
        <w:ind w:left="0"/>
        <w:jc w:val="both"/>
      </w:pPr>
      <w:r>
        <w:rPr>
          <w:rFonts w:ascii="Times New Roman"/>
          <w:b w:val="false"/>
          <w:i w:val="false"/>
          <w:color w:val="000000"/>
          <w:sz w:val="28"/>
        </w:rPr>
        <w:t>
</w:t>
      </w:r>
      <w:r>
        <w:rPr>
          <w:rFonts w:ascii="Times New Roman"/>
          <w:b w:val="false"/>
          <w:i w:val="false"/>
          <w:color w:val="000000"/>
          <w:sz w:val="28"/>
        </w:rPr>
        <w:t>
      13. Жилищные пособия назначаются с месяца подачи заявления со всеми необходимыми документами сроком на шесть месяцев, с ежеквартальным предоставлением сведений о доходах и составе семьи. Перерегистрация получателей жилищных пособий аналогична первоначальной процедуре оформления.</w:t>
      </w:r>
      <w:r>
        <w:br/>
      </w:r>
      <w:r>
        <w:rPr>
          <w:rFonts w:ascii="Times New Roman"/>
          <w:b w:val="false"/>
          <w:i w:val="false"/>
          <w:color w:val="000000"/>
          <w:sz w:val="28"/>
        </w:rPr>
        <w:t>
</w:t>
      </w:r>
      <w:r>
        <w:rPr>
          <w:rFonts w:ascii="Times New Roman"/>
          <w:b w:val="false"/>
          <w:i w:val="false"/>
          <w:color w:val="000000"/>
          <w:sz w:val="28"/>
        </w:rPr>
        <w:t>
      14. Получатели жилищного пособия должны в течении пятнадцати дней информировать уполномоченный орган об обстоятельствах, влияющих на право получения или на размер жилищного пособия.</w:t>
      </w:r>
      <w:r>
        <w:br/>
      </w:r>
      <w:r>
        <w:rPr>
          <w:rFonts w:ascii="Times New Roman"/>
          <w:b w:val="false"/>
          <w:i w:val="false"/>
          <w:color w:val="000000"/>
          <w:sz w:val="28"/>
        </w:rPr>
        <w:t>
      При предоставлении заведомо недостоверных сведений, повлекших за собой назначение завышенной или незаконной жилищной помощи, собственник (наниматель) возвращает незаконно полученную сумму в добровольном порядке, а в случае отказа в судебном порядке.</w:t>
      </w:r>
      <w:r>
        <w:br/>
      </w:r>
      <w:r>
        <w:rPr>
          <w:rFonts w:ascii="Times New Roman"/>
          <w:b w:val="false"/>
          <w:i w:val="false"/>
          <w:color w:val="000000"/>
          <w:sz w:val="28"/>
        </w:rPr>
        <w:t>
</w:t>
      </w:r>
      <w:r>
        <w:rPr>
          <w:rFonts w:ascii="Times New Roman"/>
          <w:b w:val="false"/>
          <w:i w:val="false"/>
          <w:color w:val="000000"/>
          <w:sz w:val="28"/>
        </w:rPr>
        <w:t>
      15. При изменении доли предельно допустимых расходов семьи на оплату содержания жилья и коммунальных услуг, ставок и тарифов на коммунальные услуги, производится перерасчет ранее назначенных пособий с момента наступления соответствующих изменений.</w:t>
      </w:r>
      <w:r>
        <w:br/>
      </w:r>
      <w:r>
        <w:rPr>
          <w:rFonts w:ascii="Times New Roman"/>
          <w:b w:val="false"/>
          <w:i w:val="false"/>
          <w:color w:val="000000"/>
          <w:sz w:val="28"/>
        </w:rPr>
        <w:t>
</w:t>
      </w:r>
      <w:r>
        <w:rPr>
          <w:rFonts w:ascii="Times New Roman"/>
          <w:b w:val="false"/>
          <w:i w:val="false"/>
          <w:color w:val="000000"/>
          <w:sz w:val="28"/>
        </w:rPr>
        <w:t>
      16. При определении права на пособие в семье не учитываются лица, временно проживающие в других городах, что подтверждается соответствующим документом.</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Порядок обращения и начисления жилищного пособия</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17. За назначением жилищного пособия заявитель обращается в уполномоченный орган </w:t>
      </w:r>
      <w:r>
        <w:rPr>
          <w:rFonts w:ascii="Times New Roman"/>
          <w:b w:val="false"/>
          <w:i w:val="false"/>
          <w:color w:val="000000"/>
          <w:sz w:val="28"/>
        </w:rPr>
        <w:t>и в Центры обслуживания населения</w:t>
      </w:r>
      <w:r>
        <w:rPr>
          <w:rFonts w:ascii="Times New Roman"/>
          <w:b w:val="false"/>
          <w:i w:val="false"/>
          <w:color w:val="000000"/>
          <w:sz w:val="28"/>
        </w:rPr>
        <w:t xml:space="preserve"> по месту жительства со следующими документами:</w:t>
      </w:r>
      <w:r>
        <w:br/>
      </w:r>
      <w:r>
        <w:rPr>
          <w:rFonts w:ascii="Times New Roman"/>
          <w:b w:val="false"/>
          <w:i w:val="false"/>
          <w:color w:val="000000"/>
          <w:sz w:val="28"/>
        </w:rPr>
        <w:t>
      1) заявление о назначении жилищного пособия;</w:t>
      </w:r>
      <w:r>
        <w:br/>
      </w:r>
      <w:r>
        <w:rPr>
          <w:rFonts w:ascii="Times New Roman"/>
          <w:b w:val="false"/>
          <w:i w:val="false"/>
          <w:color w:val="000000"/>
          <w:sz w:val="28"/>
        </w:rPr>
        <w:t>
      2) копия документа, удостоверяющего личность;</w:t>
      </w:r>
      <w:r>
        <w:br/>
      </w:r>
      <w:r>
        <w:rPr>
          <w:rFonts w:ascii="Times New Roman"/>
          <w:b w:val="false"/>
          <w:i w:val="false"/>
          <w:color w:val="000000"/>
          <w:sz w:val="28"/>
        </w:rPr>
        <w:t>
      3) копия правоустанавливающего документа на жилье (ордер, договор о приватизации, договор купли-продажи, договор дарения, свидетельство о праве на наследство, договор найма (аренды), решение суда о признании права собственности на жилье и другие);</w:t>
      </w:r>
      <w:r>
        <w:br/>
      </w:r>
      <w:r>
        <w:rPr>
          <w:rFonts w:ascii="Times New Roman"/>
          <w:b w:val="false"/>
          <w:i w:val="false"/>
          <w:color w:val="000000"/>
          <w:sz w:val="28"/>
        </w:rPr>
        <w:t>
      4) копия документа, подтверждающего место жительства и состав семьи (книга регистрации граждан, домовая книга);</w:t>
      </w:r>
      <w:r>
        <w:br/>
      </w:r>
      <w:r>
        <w:rPr>
          <w:rFonts w:ascii="Times New Roman"/>
          <w:b w:val="false"/>
          <w:i w:val="false"/>
          <w:color w:val="000000"/>
          <w:sz w:val="28"/>
        </w:rPr>
        <w:t>
      5) копия документа, подтверждающего семейное положение заявителя, за исключением одиноко проживающих лиц старше шестидесяти пяти лет (свидетельства о браке или расторжении брака,);</w:t>
      </w:r>
      <w:r>
        <w:br/>
      </w:r>
      <w:r>
        <w:rPr>
          <w:rFonts w:ascii="Times New Roman"/>
          <w:b w:val="false"/>
          <w:i w:val="false"/>
          <w:color w:val="000000"/>
          <w:sz w:val="28"/>
        </w:rPr>
        <w:t>
      6) данные о роде деятельности членов семьи (копия трудовой книжки, справка с места работы и другие);</w:t>
      </w:r>
      <w:r>
        <w:br/>
      </w:r>
      <w:r>
        <w:rPr>
          <w:rFonts w:ascii="Times New Roman"/>
          <w:b w:val="false"/>
          <w:i w:val="false"/>
          <w:color w:val="000000"/>
          <w:sz w:val="28"/>
        </w:rPr>
        <w:t>
      7) сведения (квитанция) о расходах по оплате за содержание жилья, коммунальных услуг;</w:t>
      </w:r>
      <w:r>
        <w:br/>
      </w:r>
      <w:r>
        <w:rPr>
          <w:rFonts w:ascii="Times New Roman"/>
          <w:b w:val="false"/>
          <w:i w:val="false"/>
          <w:color w:val="000000"/>
          <w:sz w:val="28"/>
        </w:rPr>
        <w:t>
      8) копия документа, подтверждающего, что заявитель, является абонентом городской сети телекоммуникаций (договор либо квитанция – счет за услуги телекоммуникаций);</w:t>
      </w:r>
      <w:r>
        <w:br/>
      </w:r>
      <w:r>
        <w:rPr>
          <w:rFonts w:ascii="Times New Roman"/>
          <w:b w:val="false"/>
          <w:i w:val="false"/>
          <w:color w:val="000000"/>
          <w:sz w:val="28"/>
        </w:rPr>
        <w:t>
      9) сведения о доходах членов семьи;</w:t>
      </w:r>
      <w:r>
        <w:br/>
      </w:r>
      <w:r>
        <w:rPr>
          <w:rFonts w:ascii="Times New Roman"/>
          <w:b w:val="false"/>
          <w:i w:val="false"/>
          <w:color w:val="000000"/>
          <w:sz w:val="28"/>
        </w:rPr>
        <w:t>
      10) безработные предоставляют справку уполномоченного органа по вопросам занятости по месту жительства.</w:t>
      </w:r>
      <w:r>
        <w:br/>
      </w:r>
      <w:r>
        <w:rPr>
          <w:rFonts w:ascii="Times New Roman"/>
          <w:b w:val="false"/>
          <w:i w:val="false"/>
          <w:color w:val="000000"/>
          <w:sz w:val="28"/>
        </w:rPr>
        <w:t>
</w:t>
      </w:r>
      <w:r>
        <w:rPr>
          <w:rFonts w:ascii="Times New Roman"/>
          <w:b w:val="false"/>
          <w:i/>
          <w:color w:val="800000"/>
          <w:sz w:val="28"/>
        </w:rPr>
        <w:t xml:space="preserve">      Сноска. Пункт 17 с изменениями, внесенными </w:t>
      </w:r>
      <w:r>
        <w:rPr>
          <w:rFonts w:ascii="Times New Roman"/>
          <w:b w:val="false"/>
          <w:i w:val="false"/>
          <w:color w:val="000000"/>
          <w:sz w:val="28"/>
        </w:rPr>
        <w:t>решением</w:t>
      </w:r>
      <w:r>
        <w:rPr>
          <w:rFonts w:ascii="Times New Roman"/>
          <w:b w:val="false"/>
          <w:i/>
          <w:color w:val="800000"/>
          <w:sz w:val="28"/>
        </w:rPr>
        <w:t xml:space="preserve"> Приозерского городского маслихата Карагандинской области от 30.09.2009 </w:t>
      </w:r>
      <w:r>
        <w:rPr>
          <w:rFonts w:ascii="Times New Roman"/>
          <w:b w:val="false"/>
          <w:i/>
          <w:color w:val="800000"/>
          <w:sz w:val="28"/>
        </w:rPr>
        <w:t>N 130/21</w:t>
      </w:r>
      <w:r>
        <w:rPr>
          <w:rFonts w:ascii="Times New Roman"/>
          <w:b w:val="false"/>
          <w:i/>
          <w:color w:val="800000"/>
          <w:sz w:val="28"/>
        </w:rPr>
        <w:t xml:space="preserve"> (порядок введения в действие см. в </w:t>
      </w:r>
      <w:r>
        <w:rPr>
          <w:rFonts w:ascii="Times New Roman"/>
          <w:b w:val="false"/>
          <w:i w:val="false"/>
          <w:color w:val="000000"/>
          <w:sz w:val="28"/>
        </w:rPr>
        <w:t>пункте 3</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18. Документы представляются в подлинниках и копиях для сверки, после чего подлинники документов возвращаются заявителю.</w:t>
      </w:r>
      <w:r>
        <w:br/>
      </w:r>
      <w:r>
        <w:rPr>
          <w:rFonts w:ascii="Times New Roman"/>
          <w:b w:val="false"/>
          <w:i w:val="false"/>
          <w:color w:val="000000"/>
          <w:sz w:val="28"/>
        </w:rPr>
        <w:t>
</w:t>
      </w:r>
      <w:r>
        <w:rPr>
          <w:rFonts w:ascii="Times New Roman"/>
          <w:b w:val="false"/>
          <w:i w:val="false"/>
          <w:color w:val="000000"/>
          <w:sz w:val="28"/>
        </w:rPr>
        <w:t>
      19. При необходимости уполномоченный орган имеет право обследовать материально-бытовое положения семьи, обратившейся за назначением жилищного пособия (по поучению специальной комиссии). Акт обследования приобщается в личное дело получателя жилищного пособия.</w:t>
      </w:r>
      <w:r>
        <w:br/>
      </w:r>
      <w:r>
        <w:rPr>
          <w:rFonts w:ascii="Times New Roman"/>
          <w:b w:val="false"/>
          <w:i w:val="false"/>
          <w:color w:val="000000"/>
          <w:sz w:val="28"/>
        </w:rPr>
        <w:t>
</w:t>
      </w:r>
      <w:r>
        <w:rPr>
          <w:rFonts w:ascii="Times New Roman"/>
          <w:b w:val="false"/>
          <w:i w:val="false"/>
          <w:color w:val="000000"/>
          <w:sz w:val="28"/>
        </w:rPr>
        <w:t>
      20. По результатам рассмотрения представленных документов составляется договор о предоставлении семье жилищного пособия. Договор составляется в двух экземплярах, один из которых хранится у получателя жилищного пособия. Указанный договор является основанием для предоставления жилищных пособий. Уполномоченным органом ежемесячно производится расчет начисления жилищного пособия, который выдается заявителю по мере обращения.</w:t>
      </w:r>
      <w:r>
        <w:br/>
      </w:r>
      <w:r>
        <w:rPr>
          <w:rFonts w:ascii="Times New Roman"/>
          <w:b w:val="false"/>
          <w:i w:val="false"/>
          <w:color w:val="000000"/>
          <w:sz w:val="28"/>
        </w:rPr>
        <w:t>
</w:t>
      </w:r>
      <w:r>
        <w:rPr>
          <w:rFonts w:ascii="Times New Roman"/>
          <w:b w:val="false"/>
          <w:i w:val="false"/>
          <w:color w:val="000000"/>
          <w:sz w:val="28"/>
        </w:rPr>
        <w:t>
      21. В случае возникновения сомнения в достоверности информации уполномоченный орган вправе запрашивать, а юридические и физические лица обязаны предоставлять информацию о доходах лица, претендующего на получение жилищного пособия.</w:t>
      </w:r>
      <w:r>
        <w:br/>
      </w:r>
      <w:r>
        <w:rPr>
          <w:rFonts w:ascii="Times New Roman"/>
          <w:b w:val="false"/>
          <w:i w:val="false"/>
          <w:color w:val="000000"/>
          <w:sz w:val="28"/>
        </w:rPr>
        <w:t>
</w:t>
      </w:r>
      <w:r>
        <w:rPr>
          <w:rFonts w:ascii="Times New Roman"/>
          <w:b w:val="false"/>
          <w:i w:val="false"/>
          <w:color w:val="000000"/>
          <w:sz w:val="28"/>
        </w:rPr>
        <w:t>
      22. Размер жилищного пособия рассчитывается как разница между фактическим платежом получателя за содержание жилья, потребление коммунальных услуг,</w:t>
      </w:r>
      <w:r>
        <w:rPr>
          <w:rFonts w:ascii="Times New Roman"/>
          <w:b w:val="false"/>
          <w:i w:val="false"/>
          <w:color w:val="000000"/>
          <w:sz w:val="28"/>
        </w:rPr>
        <w:t xml:space="preserve"> компенсации повышения тарифов абонентской платы за оказание услуг телекоммуникаций социально защищаемым гражданам</w:t>
      </w:r>
      <w:r>
        <w:rPr>
          <w:rFonts w:ascii="Times New Roman"/>
          <w:b w:val="false"/>
          <w:i w:val="false"/>
          <w:color w:val="000000"/>
          <w:sz w:val="28"/>
        </w:rPr>
        <w:t xml:space="preserve"> и предельно допустимым уровнем расходов семьи, претендующей на жилищное пособие.</w:t>
      </w:r>
      <w:r>
        <w:br/>
      </w:r>
      <w:r>
        <w:rPr>
          <w:rFonts w:ascii="Times New Roman"/>
          <w:b w:val="false"/>
          <w:i w:val="false"/>
          <w:color w:val="000000"/>
          <w:sz w:val="28"/>
        </w:rPr>
        <w:t>
</w:t>
      </w:r>
      <w:r>
        <w:rPr>
          <w:rFonts w:ascii="Times New Roman"/>
          <w:b w:val="false"/>
          <w:i/>
          <w:color w:val="800000"/>
          <w:sz w:val="28"/>
        </w:rPr>
        <w:t xml:space="preserve">      Сноска. Пункт 22 с изменениями, внесенными </w:t>
      </w:r>
      <w:r>
        <w:rPr>
          <w:rFonts w:ascii="Times New Roman"/>
          <w:b w:val="false"/>
          <w:i w:val="false"/>
          <w:color w:val="000000"/>
          <w:sz w:val="28"/>
        </w:rPr>
        <w:t>решением</w:t>
      </w:r>
      <w:r>
        <w:rPr>
          <w:rFonts w:ascii="Times New Roman"/>
          <w:b w:val="false"/>
          <w:i/>
          <w:color w:val="800000"/>
          <w:sz w:val="28"/>
        </w:rPr>
        <w:t xml:space="preserve"> Приозерского городского маслихата Карагандинской области от 30.09.2009 </w:t>
      </w:r>
      <w:r>
        <w:rPr>
          <w:rFonts w:ascii="Times New Roman"/>
          <w:b w:val="false"/>
          <w:i/>
          <w:color w:val="800000"/>
          <w:sz w:val="28"/>
        </w:rPr>
        <w:t>N 130/21</w:t>
      </w:r>
      <w:r>
        <w:rPr>
          <w:rFonts w:ascii="Times New Roman"/>
          <w:b w:val="false"/>
          <w:i/>
          <w:color w:val="800000"/>
          <w:sz w:val="28"/>
        </w:rPr>
        <w:t xml:space="preserve"> (порядок введения в действие см. в </w:t>
      </w:r>
      <w:r>
        <w:rPr>
          <w:rFonts w:ascii="Times New Roman"/>
          <w:b w:val="false"/>
          <w:i w:val="false"/>
          <w:color w:val="000000"/>
          <w:sz w:val="28"/>
        </w:rPr>
        <w:t>пункте 3</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23. Совокупный доход семьи, претендующей на получение жилищного пособия (далее - совокупный доход), исчисляется уполномоченным органом.</w:t>
      </w:r>
      <w:r>
        <w:br/>
      </w:r>
      <w:r>
        <w:rPr>
          <w:rFonts w:ascii="Times New Roman"/>
          <w:b w:val="false"/>
          <w:i w:val="false"/>
          <w:color w:val="000000"/>
          <w:sz w:val="28"/>
        </w:rPr>
        <w:t>
</w:t>
      </w:r>
      <w:r>
        <w:rPr>
          <w:rFonts w:ascii="Times New Roman"/>
          <w:b w:val="false"/>
          <w:i w:val="false"/>
          <w:color w:val="000000"/>
          <w:sz w:val="28"/>
        </w:rPr>
        <w:t>
      24. При исчислении совокупного дохода в составе семьи учитываются все члены семьи, совместно проживающие, ведущие общее хозяйство и зарегистрированные по одному месту жительства.</w:t>
      </w:r>
      <w:r>
        <w:br/>
      </w:r>
      <w:r>
        <w:rPr>
          <w:rFonts w:ascii="Times New Roman"/>
          <w:b w:val="false"/>
          <w:i w:val="false"/>
          <w:color w:val="000000"/>
          <w:sz w:val="28"/>
        </w:rPr>
        <w:t>
      При исчислении совокупного дохода семьи, в составе которой в расчетном периоде произошли изменения, учитываются (не учитываются) доходы прибывшего (выбывшего) члена семьи с первого месяца следующего квартала.</w:t>
      </w:r>
      <w:r>
        <w:br/>
      </w:r>
      <w:r>
        <w:rPr>
          <w:rFonts w:ascii="Times New Roman"/>
          <w:b w:val="false"/>
          <w:i w:val="false"/>
          <w:color w:val="000000"/>
          <w:sz w:val="28"/>
        </w:rPr>
        <w:t>
</w:t>
      </w:r>
      <w:r>
        <w:rPr>
          <w:rFonts w:ascii="Times New Roman"/>
          <w:b w:val="false"/>
          <w:i w:val="false"/>
          <w:color w:val="000000"/>
          <w:sz w:val="28"/>
        </w:rPr>
        <w:t>
      25. При исчислении совокупного дохода учитываются все виды доходов, полученные в Республике Казахстан и за ее пределами в денежной или натуральной форме за квартал, предшествовавший кварталу обращения за жилищным пособием (далее – расчетный период).</w:t>
      </w:r>
      <w:r>
        <w:br/>
      </w:r>
      <w:r>
        <w:rPr>
          <w:rFonts w:ascii="Times New Roman"/>
          <w:b w:val="false"/>
          <w:i w:val="false"/>
          <w:color w:val="000000"/>
          <w:sz w:val="28"/>
        </w:rPr>
        <w:t>
</w:t>
      </w:r>
      <w:r>
        <w:rPr>
          <w:rFonts w:ascii="Times New Roman"/>
          <w:b w:val="false"/>
          <w:i w:val="false"/>
          <w:color w:val="000000"/>
          <w:sz w:val="28"/>
        </w:rPr>
        <w:t>
      26. Если один из членов семьи проработал менее квартала, за который исчисляется доход, в совокупном доходе семьи учитывается его доход за проработанное время в этом квартале.</w:t>
      </w:r>
      <w:r>
        <w:br/>
      </w:r>
      <w:r>
        <w:rPr>
          <w:rFonts w:ascii="Times New Roman"/>
          <w:b w:val="false"/>
          <w:i w:val="false"/>
          <w:color w:val="000000"/>
          <w:sz w:val="28"/>
        </w:rPr>
        <w:t>
</w:t>
      </w:r>
      <w:r>
        <w:rPr>
          <w:rFonts w:ascii="Times New Roman"/>
          <w:b w:val="false"/>
          <w:i w:val="false"/>
          <w:color w:val="000000"/>
          <w:sz w:val="28"/>
        </w:rPr>
        <w:t>
      27. При единовременном получении дохода (в том числе задолженности по заработной плате, алиментам, пенсии, пособиям), причитающегося к выплате более чем за один квартал, в совокупном доходе учитывается вся сумма дохода полученного в расчетном периоде.</w:t>
      </w:r>
      <w:r>
        <w:br/>
      </w:r>
      <w:r>
        <w:rPr>
          <w:rFonts w:ascii="Times New Roman"/>
          <w:b w:val="false"/>
          <w:i w:val="false"/>
          <w:color w:val="000000"/>
          <w:sz w:val="28"/>
        </w:rPr>
        <w:t>
</w:t>
      </w:r>
      <w:r>
        <w:rPr>
          <w:rFonts w:ascii="Times New Roman"/>
          <w:b w:val="false"/>
          <w:i w:val="false"/>
          <w:color w:val="000000"/>
          <w:sz w:val="28"/>
        </w:rPr>
        <w:t>
      28. Доходы, полученные в иностранной валюте, пересчитываются в национальную валюту по рыночному курсу обмена валют в порядке, установленном законодательством Республики Казахстан о бухгалтерском учете и финансовой отчетности и стандартами бухгалтерского учета.</w:t>
      </w:r>
      <w:r>
        <w:br/>
      </w:r>
      <w:r>
        <w:rPr>
          <w:rFonts w:ascii="Times New Roman"/>
          <w:b w:val="false"/>
          <w:i w:val="false"/>
          <w:color w:val="000000"/>
          <w:sz w:val="28"/>
        </w:rPr>
        <w:t>
</w:t>
      </w:r>
      <w:r>
        <w:rPr>
          <w:rFonts w:ascii="Times New Roman"/>
          <w:b w:val="false"/>
          <w:i w:val="false"/>
          <w:color w:val="000000"/>
          <w:sz w:val="28"/>
        </w:rPr>
        <w:t>
      29. Среднедушевой доход рассчитывается путем деления совокупного дохода семьи за квартал на число членов семьи и на три месяца.</w:t>
      </w:r>
      <w:r>
        <w:br/>
      </w:r>
      <w:r>
        <w:rPr>
          <w:rFonts w:ascii="Times New Roman"/>
          <w:b w:val="false"/>
          <w:i w:val="false"/>
          <w:color w:val="000000"/>
          <w:sz w:val="28"/>
        </w:rPr>
        <w:t>
</w:t>
      </w:r>
      <w:r>
        <w:rPr>
          <w:rFonts w:ascii="Times New Roman"/>
          <w:b w:val="false"/>
          <w:i w:val="false"/>
          <w:color w:val="000000"/>
          <w:sz w:val="28"/>
        </w:rPr>
        <w:t>
      30. При исчислении совокупного дохода семьи учитываются все виды доходов, полученные в Республике Казахстан и за ее пределами за расчетный период:</w:t>
      </w:r>
      <w:r>
        <w:br/>
      </w:r>
      <w:r>
        <w:rPr>
          <w:rFonts w:ascii="Times New Roman"/>
          <w:b w:val="false"/>
          <w:i w:val="false"/>
          <w:color w:val="000000"/>
          <w:sz w:val="28"/>
        </w:rPr>
        <w:t>
      1) доходы, получаемые в виде оплаты труда, социальных выплат;</w:t>
      </w:r>
      <w:r>
        <w:br/>
      </w:r>
      <w:r>
        <w:rPr>
          <w:rFonts w:ascii="Times New Roman"/>
          <w:b w:val="false"/>
          <w:i w:val="false"/>
          <w:color w:val="000000"/>
          <w:sz w:val="28"/>
        </w:rPr>
        <w:t>
      2) доходы от предпринимательской и других видов деятельности;</w:t>
      </w:r>
      <w:r>
        <w:br/>
      </w:r>
      <w:r>
        <w:rPr>
          <w:rFonts w:ascii="Times New Roman"/>
          <w:b w:val="false"/>
          <w:i w:val="false"/>
          <w:color w:val="000000"/>
          <w:sz w:val="28"/>
        </w:rPr>
        <w:t>
      3) доходы в виде алиментов на детей и других иждивенцев;</w:t>
      </w:r>
      <w:r>
        <w:br/>
      </w:r>
      <w:r>
        <w:rPr>
          <w:rFonts w:ascii="Times New Roman"/>
          <w:b w:val="false"/>
          <w:i w:val="false"/>
          <w:color w:val="000000"/>
          <w:sz w:val="28"/>
        </w:rPr>
        <w:t>
      4) доходы от личного подсобного хозяйства - приусадебного хозяйства, включающего содержание скота и птицы, садоводство, огородничество;</w:t>
      </w:r>
      <w:r>
        <w:br/>
      </w:r>
      <w:r>
        <w:rPr>
          <w:rFonts w:ascii="Times New Roman"/>
          <w:b w:val="false"/>
          <w:i w:val="false"/>
          <w:color w:val="000000"/>
          <w:sz w:val="28"/>
        </w:rPr>
        <w:t>
      5) иные доходы.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31. В совокупном доходе семьи не учитываются:</w:t>
      </w:r>
      <w:r>
        <w:br/>
      </w:r>
      <w:r>
        <w:rPr>
          <w:rFonts w:ascii="Times New Roman"/>
          <w:b w:val="false"/>
          <w:i w:val="false"/>
          <w:color w:val="000000"/>
          <w:sz w:val="28"/>
        </w:rPr>
        <w:t>
</w:t>
      </w:r>
      <w:r>
        <w:rPr>
          <w:rFonts w:ascii="Times New Roman"/>
          <w:b w:val="false"/>
          <w:i w:val="false"/>
          <w:color w:val="000000"/>
          <w:sz w:val="28"/>
        </w:rPr>
        <w:t>      1) государственная адресная социальная помощь;</w:t>
      </w:r>
      <w:r>
        <w:br/>
      </w:r>
      <w:r>
        <w:rPr>
          <w:rFonts w:ascii="Times New Roman"/>
          <w:b w:val="false"/>
          <w:i w:val="false"/>
          <w:color w:val="000000"/>
          <w:sz w:val="28"/>
        </w:rPr>
        <w:t>
</w:t>
      </w:r>
      <w:r>
        <w:rPr>
          <w:rFonts w:ascii="Times New Roman"/>
          <w:b w:val="false"/>
          <w:i w:val="false"/>
          <w:color w:val="000000"/>
          <w:sz w:val="28"/>
        </w:rPr>
        <w:t>      2) жилищное пособие;</w:t>
      </w:r>
      <w:r>
        <w:br/>
      </w:r>
      <w:r>
        <w:rPr>
          <w:rFonts w:ascii="Times New Roman"/>
          <w:b w:val="false"/>
          <w:i w:val="false"/>
          <w:color w:val="000000"/>
          <w:sz w:val="28"/>
        </w:rPr>
        <w:t>
</w:t>
      </w:r>
      <w:r>
        <w:rPr>
          <w:rFonts w:ascii="Times New Roman"/>
          <w:b w:val="false"/>
          <w:i w:val="false"/>
          <w:color w:val="000000"/>
          <w:sz w:val="28"/>
        </w:rPr>
        <w:t>      3) единовременное пособие на погребение;</w:t>
      </w:r>
      <w:r>
        <w:br/>
      </w:r>
      <w:r>
        <w:rPr>
          <w:rFonts w:ascii="Times New Roman"/>
          <w:b w:val="false"/>
          <w:i w:val="false"/>
          <w:color w:val="000000"/>
          <w:sz w:val="28"/>
        </w:rPr>
        <w:t>
</w:t>
      </w:r>
      <w:r>
        <w:rPr>
          <w:rFonts w:ascii="Times New Roman"/>
          <w:b w:val="false"/>
          <w:i w:val="false"/>
          <w:color w:val="000000"/>
          <w:sz w:val="28"/>
        </w:rPr>
        <w:t>      4) единовременное государственное пособие в связи с рождением ребенка;</w:t>
      </w:r>
      <w:r>
        <w:br/>
      </w:r>
      <w:r>
        <w:rPr>
          <w:rFonts w:ascii="Times New Roman"/>
          <w:b w:val="false"/>
          <w:i w:val="false"/>
          <w:color w:val="000000"/>
          <w:sz w:val="28"/>
        </w:rPr>
        <w:t>
</w:t>
      </w:r>
      <w:r>
        <w:rPr>
          <w:rFonts w:ascii="Times New Roman"/>
          <w:b w:val="false"/>
          <w:i w:val="false"/>
          <w:color w:val="000000"/>
          <w:sz w:val="28"/>
        </w:rPr>
        <w:t>      5) единовременная материальная помощь, оказываемая из бюджетных средств, к праздничным и юбилейным датам.</w:t>
      </w:r>
      <w:r>
        <w:br/>
      </w:r>
      <w:r>
        <w:rPr>
          <w:rFonts w:ascii="Times New Roman"/>
          <w:b w:val="false"/>
          <w:i w:val="false"/>
          <w:color w:val="000000"/>
          <w:sz w:val="28"/>
        </w:rPr>
        <w:t>
</w:t>
      </w:r>
      <w:r>
        <w:rPr>
          <w:rFonts w:ascii="Times New Roman"/>
          <w:b w:val="false"/>
          <w:i w:val="false"/>
          <w:color w:val="000000"/>
          <w:sz w:val="28"/>
        </w:rPr>
        <w:t>      6) материальная помощь на открытие собственного дела и (или) развитие личного подсобного хозяйства.</w:t>
      </w:r>
      <w:r>
        <w:br/>
      </w:r>
      <w:r>
        <w:rPr>
          <w:rFonts w:ascii="Times New Roman"/>
          <w:b w:val="false"/>
          <w:i w:val="false"/>
          <w:color w:val="000000"/>
          <w:sz w:val="28"/>
        </w:rPr>
        <w:t>
</w:t>
      </w:r>
      <w:r>
        <w:rPr>
          <w:rFonts w:ascii="Times New Roman"/>
          <w:b w:val="false"/>
          <w:i w:val="false"/>
          <w:color w:val="000000"/>
          <w:sz w:val="28"/>
        </w:rPr>
        <w:t>      В случае, если материальная помощь на открытие собственного дела и (или) развитие личного подсобного хозяйства использована не по назначению, совокупный доход исчисляется с учетом суммы оказанной помощи;</w:t>
      </w:r>
      <w:r>
        <w:br/>
      </w:r>
      <w:r>
        <w:rPr>
          <w:rFonts w:ascii="Times New Roman"/>
          <w:b w:val="false"/>
          <w:i w:val="false"/>
          <w:color w:val="000000"/>
          <w:sz w:val="28"/>
        </w:rPr>
        <w:t>
</w:t>
      </w:r>
      <w:r>
        <w:rPr>
          <w:rFonts w:ascii="Times New Roman"/>
          <w:b w:val="false"/>
          <w:i w:val="false"/>
          <w:color w:val="000000"/>
          <w:sz w:val="28"/>
        </w:rPr>
        <w:t>      7) алименты, выплачиваемые одним из членов семьи на лиц, не проживающих в данной семье;</w:t>
      </w:r>
      <w:r>
        <w:br/>
      </w:r>
      <w:r>
        <w:rPr>
          <w:rFonts w:ascii="Times New Roman"/>
          <w:b w:val="false"/>
          <w:i w:val="false"/>
          <w:color w:val="000000"/>
          <w:sz w:val="28"/>
        </w:rPr>
        <w:t>
</w:t>
      </w:r>
      <w:r>
        <w:rPr>
          <w:rFonts w:ascii="Times New Roman"/>
          <w:b w:val="false"/>
          <w:i w:val="false"/>
          <w:color w:val="000000"/>
          <w:sz w:val="28"/>
        </w:rPr>
        <w:t>      8) оплата поездки граждан на бесплатное или льготное протезирование;</w:t>
      </w:r>
      <w:r>
        <w:br/>
      </w:r>
      <w:r>
        <w:rPr>
          <w:rFonts w:ascii="Times New Roman"/>
          <w:b w:val="false"/>
          <w:i w:val="false"/>
          <w:color w:val="000000"/>
          <w:sz w:val="28"/>
        </w:rPr>
        <w:t>
</w:t>
      </w:r>
      <w:r>
        <w:rPr>
          <w:rFonts w:ascii="Times New Roman"/>
          <w:b w:val="false"/>
          <w:i w:val="false"/>
          <w:color w:val="000000"/>
          <w:sz w:val="28"/>
        </w:rPr>
        <w:t>      9) содержание граждан на время протезирования;</w:t>
      </w:r>
      <w:r>
        <w:br/>
      </w:r>
      <w:r>
        <w:rPr>
          <w:rFonts w:ascii="Times New Roman"/>
          <w:b w:val="false"/>
          <w:i w:val="false"/>
          <w:color w:val="000000"/>
          <w:sz w:val="28"/>
        </w:rPr>
        <w:t>
</w:t>
      </w:r>
      <w:r>
        <w:rPr>
          <w:rFonts w:ascii="Times New Roman"/>
          <w:b w:val="false"/>
          <w:i w:val="false"/>
          <w:color w:val="000000"/>
          <w:sz w:val="28"/>
        </w:rPr>
        <w:t>      10) стоимость льготного проезда граждан за пределы населенного пункта на лечение;</w:t>
      </w:r>
      <w:r>
        <w:br/>
      </w:r>
      <w:r>
        <w:rPr>
          <w:rFonts w:ascii="Times New Roman"/>
          <w:b w:val="false"/>
          <w:i w:val="false"/>
          <w:color w:val="000000"/>
          <w:sz w:val="28"/>
        </w:rPr>
        <w:t>
</w:t>
      </w:r>
      <w:r>
        <w:rPr>
          <w:rFonts w:ascii="Times New Roman"/>
          <w:b w:val="false"/>
          <w:i w:val="false"/>
          <w:color w:val="000000"/>
          <w:sz w:val="28"/>
        </w:rPr>
        <w:t>      11) натуральные виды помощи, оказанные в соответствии с законодательством Республики Казахстан в виде:</w:t>
      </w:r>
      <w:r>
        <w:br/>
      </w:r>
      <w:r>
        <w:rPr>
          <w:rFonts w:ascii="Times New Roman"/>
          <w:b w:val="false"/>
          <w:i w:val="false"/>
          <w:color w:val="000000"/>
          <w:sz w:val="28"/>
        </w:rPr>
        <w:t>
</w:t>
      </w:r>
      <w:r>
        <w:rPr>
          <w:rFonts w:ascii="Times New Roman"/>
          <w:b w:val="false"/>
          <w:i w:val="false"/>
          <w:color w:val="000000"/>
          <w:sz w:val="28"/>
        </w:rPr>
        <w:t>      лекарственных препаратов;</w:t>
      </w:r>
      <w:r>
        <w:br/>
      </w:r>
      <w:r>
        <w:rPr>
          <w:rFonts w:ascii="Times New Roman"/>
          <w:b w:val="false"/>
          <w:i w:val="false"/>
          <w:color w:val="000000"/>
          <w:sz w:val="28"/>
        </w:rPr>
        <w:t>
</w:t>
      </w:r>
      <w:r>
        <w:rPr>
          <w:rFonts w:ascii="Times New Roman"/>
          <w:b w:val="false"/>
          <w:i w:val="false"/>
          <w:color w:val="000000"/>
          <w:sz w:val="28"/>
        </w:rPr>
        <w:t>      санаторно-курортного лечения;</w:t>
      </w:r>
      <w:r>
        <w:br/>
      </w:r>
      <w:r>
        <w:rPr>
          <w:rFonts w:ascii="Times New Roman"/>
          <w:b w:val="false"/>
          <w:i w:val="false"/>
          <w:color w:val="000000"/>
          <w:sz w:val="28"/>
        </w:rPr>
        <w:t>
</w:t>
      </w:r>
      <w:r>
        <w:rPr>
          <w:rFonts w:ascii="Times New Roman"/>
          <w:b w:val="false"/>
          <w:i w:val="false"/>
          <w:color w:val="000000"/>
          <w:sz w:val="28"/>
        </w:rPr>
        <w:t>      протезно-ортопедических изделий (изготовление и ремонт);</w:t>
      </w:r>
      <w:r>
        <w:br/>
      </w:r>
      <w:r>
        <w:rPr>
          <w:rFonts w:ascii="Times New Roman"/>
          <w:b w:val="false"/>
          <w:i w:val="false"/>
          <w:color w:val="000000"/>
          <w:sz w:val="28"/>
        </w:rPr>
        <w:t>
</w:t>
      </w:r>
      <w:r>
        <w:rPr>
          <w:rFonts w:ascii="Times New Roman"/>
          <w:b w:val="false"/>
          <w:i w:val="false"/>
          <w:color w:val="000000"/>
          <w:sz w:val="28"/>
        </w:rPr>
        <w:t>      средств передвижения (кресло-коляски) и других средств реабилитации, выделенных инвалидам;</w:t>
      </w:r>
      <w:r>
        <w:br/>
      </w:r>
      <w:r>
        <w:rPr>
          <w:rFonts w:ascii="Times New Roman"/>
          <w:b w:val="false"/>
          <w:i w:val="false"/>
          <w:color w:val="000000"/>
          <w:sz w:val="28"/>
        </w:rPr>
        <w:t>
</w:t>
      </w:r>
      <w:r>
        <w:rPr>
          <w:rFonts w:ascii="Times New Roman"/>
          <w:b w:val="false"/>
          <w:i w:val="false"/>
          <w:color w:val="000000"/>
          <w:sz w:val="28"/>
        </w:rPr>
        <w:t>      бесплатного питания учащихся (школ) в период получения образования;</w:t>
      </w:r>
      <w:r>
        <w:br/>
      </w:r>
      <w:r>
        <w:rPr>
          <w:rFonts w:ascii="Times New Roman"/>
          <w:b w:val="false"/>
          <w:i w:val="false"/>
          <w:color w:val="000000"/>
          <w:sz w:val="28"/>
        </w:rPr>
        <w:t>
</w:t>
      </w:r>
      <w:r>
        <w:rPr>
          <w:rFonts w:ascii="Times New Roman"/>
          <w:b w:val="false"/>
          <w:i w:val="false"/>
          <w:color w:val="000000"/>
          <w:sz w:val="28"/>
        </w:rPr>
        <w:t>      12) благотворительная помощь в денежном и натуральном выражении (в стоимостной оценке);</w:t>
      </w:r>
      <w:r>
        <w:br/>
      </w:r>
      <w:r>
        <w:rPr>
          <w:rFonts w:ascii="Times New Roman"/>
          <w:b w:val="false"/>
          <w:i w:val="false"/>
          <w:color w:val="000000"/>
          <w:sz w:val="28"/>
        </w:rPr>
        <w:t>
</w:t>
      </w:r>
      <w:r>
        <w:rPr>
          <w:rFonts w:ascii="Times New Roman"/>
          <w:b w:val="false"/>
          <w:i w:val="false"/>
          <w:color w:val="000000"/>
          <w:sz w:val="28"/>
        </w:rPr>
        <w:t>      13) помощь, оказанная семье в целях возмещения ущерба, причиненного их здоровью и имуществу вследствие чрезвычайных ситуаций;</w:t>
      </w:r>
      <w:r>
        <w:br/>
      </w:r>
      <w:r>
        <w:rPr>
          <w:rFonts w:ascii="Times New Roman"/>
          <w:b w:val="false"/>
          <w:i w:val="false"/>
          <w:color w:val="000000"/>
          <w:sz w:val="28"/>
        </w:rPr>
        <w:t>
</w:t>
      </w:r>
      <w:r>
        <w:rPr>
          <w:rFonts w:ascii="Times New Roman"/>
          <w:b w:val="false"/>
          <w:i w:val="false"/>
          <w:color w:val="000000"/>
          <w:sz w:val="28"/>
        </w:rPr>
        <w:t>      14) дополнительная социальная выплата в связи с ростом цен на основные продукты питания.</w:t>
      </w:r>
      <w:r>
        <w:br/>
      </w:r>
      <w:r>
        <w:rPr>
          <w:rFonts w:ascii="Times New Roman"/>
          <w:b w:val="false"/>
          <w:i w:val="false"/>
          <w:color w:val="000000"/>
          <w:sz w:val="28"/>
        </w:rPr>
        <w:t>
</w:t>
      </w:r>
      <w:r>
        <w:rPr>
          <w:rFonts w:ascii="Times New Roman"/>
          <w:b w:val="false"/>
          <w:i/>
          <w:color w:val="800000"/>
          <w:sz w:val="28"/>
        </w:rPr>
        <w:t xml:space="preserve">      Сноска. Пункт 31 в редакции </w:t>
      </w:r>
      <w:r>
        <w:rPr>
          <w:rFonts w:ascii="Times New Roman"/>
          <w:b w:val="false"/>
          <w:i w:val="false"/>
          <w:color w:val="000000"/>
          <w:sz w:val="28"/>
        </w:rPr>
        <w:t>решения</w:t>
      </w:r>
      <w:r>
        <w:rPr>
          <w:rFonts w:ascii="Times New Roman"/>
          <w:b w:val="false"/>
          <w:i/>
          <w:color w:val="800000"/>
          <w:sz w:val="28"/>
        </w:rPr>
        <w:t xml:space="preserve"> Приозерского городского маслихата Карагандинской области от 30.09.2009 </w:t>
      </w:r>
      <w:r>
        <w:rPr>
          <w:rFonts w:ascii="Times New Roman"/>
          <w:b w:val="false"/>
          <w:i/>
          <w:color w:val="800000"/>
          <w:sz w:val="28"/>
        </w:rPr>
        <w:t>N 130/21</w:t>
      </w:r>
      <w:r>
        <w:rPr>
          <w:rFonts w:ascii="Times New Roman"/>
          <w:b w:val="false"/>
          <w:i/>
          <w:color w:val="800000"/>
          <w:sz w:val="28"/>
        </w:rPr>
        <w:t xml:space="preserve"> (порядок введения в действие см. в </w:t>
      </w:r>
      <w:r>
        <w:rPr>
          <w:rFonts w:ascii="Times New Roman"/>
          <w:b w:val="false"/>
          <w:i w:val="false"/>
          <w:color w:val="000000"/>
          <w:sz w:val="28"/>
        </w:rPr>
        <w:t>пункте 3</w:t>
      </w:r>
      <w:r>
        <w:rPr>
          <w:rFonts w:ascii="Times New Roman"/>
          <w:b w:val="false"/>
          <w:i/>
          <w:color w:val="800000"/>
          <w:sz w:val="28"/>
        </w:rPr>
        <w:t>).</w:t>
      </w:r>
      <w:r>
        <w:br/>
      </w:r>
      <w:r>
        <w:rPr>
          <w:rFonts w:ascii="Times New Roman"/>
          <w:b w:val="false"/>
          <w:i w:val="false"/>
          <w:color w:val="000000"/>
          <w:sz w:val="28"/>
        </w:rPr>
        <w:t>
</w:t>
      </w:r>
      <w:r>
        <w:rPr>
          <w:rFonts w:ascii="Times New Roman"/>
          <w:b w:val="false"/>
          <w:i w:val="false"/>
          <w:color w:val="000000"/>
          <w:sz w:val="28"/>
        </w:rPr>
        <w:t xml:space="preserve">
      32. При исчислении совокупного дохода семьи учитываются доходы, кроме указанных в </w:t>
      </w:r>
      <w:r>
        <w:rPr>
          <w:rFonts w:ascii="Times New Roman"/>
          <w:b w:val="false"/>
          <w:i w:val="false"/>
          <w:color w:val="000000"/>
          <w:sz w:val="28"/>
        </w:rPr>
        <w:t>пункте 31</w:t>
      </w:r>
      <w:r>
        <w:rPr>
          <w:rFonts w:ascii="Times New Roman"/>
          <w:b w:val="false"/>
          <w:i w:val="false"/>
          <w:color w:val="000000"/>
          <w:sz w:val="28"/>
        </w:rPr>
        <w:t xml:space="preserve"> настоящих Правил полученные в виде:</w:t>
      </w:r>
      <w:r>
        <w:br/>
      </w:r>
      <w:r>
        <w:rPr>
          <w:rFonts w:ascii="Times New Roman"/>
          <w:b w:val="false"/>
          <w:i w:val="false"/>
          <w:color w:val="000000"/>
          <w:sz w:val="28"/>
        </w:rPr>
        <w:t>
      1) начисленных работодателем сумм в качестве оплаты труда, а именно:</w:t>
      </w:r>
      <w:r>
        <w:br/>
      </w:r>
      <w:r>
        <w:rPr>
          <w:rFonts w:ascii="Times New Roman"/>
          <w:b w:val="false"/>
          <w:i w:val="false"/>
          <w:color w:val="000000"/>
          <w:sz w:val="28"/>
        </w:rPr>
        <w:t>
      все виды заработной платы, в том числе сдельная, повременная, а также премии, доплаты, надбавки в денежной и натуральной формах (независимо от источника финансирования, включая денежные суммы, выплачиваемые работникам в соответствии с законодательством Республики Казахстан за период, когда за ними в соответствии с законодательством Республики Казахстан сохраняется заработная плата);</w:t>
      </w:r>
      <w:r>
        <w:br/>
      </w:r>
      <w:r>
        <w:rPr>
          <w:rFonts w:ascii="Times New Roman"/>
          <w:b w:val="false"/>
          <w:i w:val="false"/>
          <w:color w:val="000000"/>
          <w:sz w:val="28"/>
        </w:rPr>
        <w:t>
      заработная плата, сохраняемая на время отпуска, а также денежная компенсация за неиспользованный трудовой отпуск;</w:t>
      </w:r>
      <w:r>
        <w:br/>
      </w:r>
      <w:r>
        <w:rPr>
          <w:rFonts w:ascii="Times New Roman"/>
          <w:b w:val="false"/>
          <w:i w:val="false"/>
          <w:color w:val="000000"/>
          <w:sz w:val="28"/>
        </w:rPr>
        <w:t>
      компенсации, выплачиваемые при расторжении индивидуального трудового договора в случаях ликвидации организации (юридического лица) или прекращения деятельности работодателя (физического лица), сокращения численности или штата работников в размерах, установленных законодательством Республики Казахстан;</w:t>
      </w:r>
      <w:r>
        <w:br/>
      </w:r>
      <w:r>
        <w:rPr>
          <w:rFonts w:ascii="Times New Roman"/>
          <w:b w:val="false"/>
          <w:i w:val="false"/>
          <w:color w:val="000000"/>
          <w:sz w:val="28"/>
        </w:rPr>
        <w:t>
      заработная плата за период выполнения временных, сезонных и общественных работ. Заработная плата работников, занятых на сезонных работах, учитывается в совокупном доходе семьи на момент ее получения. В период отсутствия заработной платы совокупный доход исчисляется без ее учета;</w:t>
      </w:r>
      <w:r>
        <w:br/>
      </w:r>
      <w:r>
        <w:rPr>
          <w:rFonts w:ascii="Times New Roman"/>
          <w:b w:val="false"/>
          <w:i w:val="false"/>
          <w:color w:val="000000"/>
          <w:sz w:val="28"/>
        </w:rPr>
        <w:t>
      комиссионное вознаграждение, выплачиваемое страховым агентам и брокерам;</w:t>
      </w:r>
      <w:r>
        <w:br/>
      </w:r>
      <w:r>
        <w:rPr>
          <w:rFonts w:ascii="Times New Roman"/>
          <w:b w:val="false"/>
          <w:i w:val="false"/>
          <w:color w:val="000000"/>
          <w:sz w:val="28"/>
        </w:rPr>
        <w:t>
      другие виды выплат, не учитываемые при исчислении заработной платы и выплачиваемые за счет средств организаций, кроме пособий на рождение ребенка и погребение;</w:t>
      </w:r>
      <w:r>
        <w:br/>
      </w:r>
      <w:r>
        <w:rPr>
          <w:rFonts w:ascii="Times New Roman"/>
          <w:b w:val="false"/>
          <w:i w:val="false"/>
          <w:color w:val="000000"/>
          <w:sz w:val="28"/>
        </w:rPr>
        <w:t>
      денежное довольствие военнослужащих, в том числе, проходящих службу по контракту, и лиц рядового и начальствующего состава органов внутренних дел, а также приравненных к ним категорий граждан с учетом надбавок и доплат, за исключением денежного довольствия военнослужащих срочной службы;</w:t>
      </w:r>
      <w:r>
        <w:br/>
      </w:r>
      <w:r>
        <w:rPr>
          <w:rFonts w:ascii="Times New Roman"/>
          <w:b w:val="false"/>
          <w:i w:val="false"/>
          <w:color w:val="000000"/>
          <w:sz w:val="28"/>
        </w:rPr>
        <w:t>
      оплаты труда по найму;</w:t>
      </w:r>
      <w:r>
        <w:br/>
      </w:r>
      <w:r>
        <w:rPr>
          <w:rFonts w:ascii="Times New Roman"/>
          <w:b w:val="false"/>
          <w:i w:val="false"/>
          <w:color w:val="000000"/>
          <w:sz w:val="28"/>
        </w:rPr>
        <w:t>
      суммы кредита, выплаченные работодателем. Указанные выплаты распределяются на установленный срок погашения кредита;</w:t>
      </w:r>
      <w:r>
        <w:br/>
      </w:r>
      <w:r>
        <w:rPr>
          <w:rFonts w:ascii="Times New Roman"/>
          <w:b w:val="false"/>
          <w:i w:val="false"/>
          <w:color w:val="000000"/>
          <w:sz w:val="28"/>
        </w:rPr>
        <w:t>
      2) социальных выплат, а именно:</w:t>
      </w:r>
      <w:r>
        <w:br/>
      </w:r>
      <w:r>
        <w:rPr>
          <w:rFonts w:ascii="Times New Roman"/>
          <w:b w:val="false"/>
          <w:i w:val="false"/>
          <w:color w:val="000000"/>
          <w:sz w:val="28"/>
        </w:rPr>
        <w:t>
      все виды пенсий, компенсационные выплаты к ним, назначаемые в порядке, установленном законами и иными нормативными правовыми актами Республики Казахстан;</w:t>
      </w:r>
      <w:r>
        <w:br/>
      </w:r>
      <w:r>
        <w:rPr>
          <w:rFonts w:ascii="Times New Roman"/>
          <w:b w:val="false"/>
          <w:i w:val="false"/>
          <w:color w:val="000000"/>
          <w:sz w:val="28"/>
        </w:rPr>
        <w:t>
      государственные социальные пособия по инвалидности, по случаю потери кормильца и по возрасту;</w:t>
      </w:r>
      <w:r>
        <w:br/>
      </w:r>
      <w:r>
        <w:rPr>
          <w:rFonts w:ascii="Times New Roman"/>
          <w:b w:val="false"/>
          <w:i w:val="false"/>
          <w:color w:val="000000"/>
          <w:sz w:val="28"/>
        </w:rPr>
        <w:t>
      специальные государственные пособия;</w:t>
      </w:r>
      <w:r>
        <w:br/>
      </w:r>
      <w:r>
        <w:rPr>
          <w:rFonts w:ascii="Times New Roman"/>
          <w:b w:val="false"/>
          <w:i w:val="false"/>
          <w:color w:val="000000"/>
          <w:sz w:val="28"/>
        </w:rPr>
        <w:t>
      государственные специальные пособия лицам, работавшим на подземных и открытых горных работах, а также работах с особо вредными и тяжелыми условиями труда;</w:t>
      </w:r>
      <w:r>
        <w:br/>
      </w:r>
      <w:r>
        <w:rPr>
          <w:rFonts w:ascii="Times New Roman"/>
          <w:b w:val="false"/>
          <w:i w:val="false"/>
          <w:color w:val="000000"/>
          <w:sz w:val="28"/>
        </w:rPr>
        <w:t>
      социальные выплаты из государственного фонда социального страхования;</w:t>
      </w:r>
      <w:r>
        <w:br/>
      </w:r>
      <w:r>
        <w:rPr>
          <w:rFonts w:ascii="Times New Roman"/>
          <w:b w:val="false"/>
          <w:i w:val="false"/>
          <w:color w:val="000000"/>
          <w:sz w:val="28"/>
        </w:rPr>
        <w:t>
      государственные пособия по уходу за ребенком до достижения им одного года;</w:t>
      </w:r>
      <w:r>
        <w:br/>
      </w:r>
      <w:r>
        <w:rPr>
          <w:rFonts w:ascii="Times New Roman"/>
          <w:b w:val="false"/>
          <w:i w:val="false"/>
          <w:color w:val="000000"/>
          <w:sz w:val="28"/>
        </w:rPr>
        <w:t>
      государственные пособия на детей до восемнадцати лет.</w:t>
      </w:r>
      <w:r>
        <w:br/>
      </w:r>
      <w:r>
        <w:rPr>
          <w:rFonts w:ascii="Times New Roman"/>
          <w:b w:val="false"/>
          <w:i w:val="false"/>
          <w:color w:val="000000"/>
          <w:sz w:val="28"/>
        </w:rPr>
        <w:t>
      материальное обеспечение детей-инвалидов, воспитывающихся и обучающихся на дому;</w:t>
      </w:r>
      <w:r>
        <w:br/>
      </w:r>
      <w:r>
        <w:rPr>
          <w:rFonts w:ascii="Times New Roman"/>
          <w:b w:val="false"/>
          <w:i w:val="false"/>
          <w:color w:val="000000"/>
          <w:sz w:val="28"/>
        </w:rPr>
        <w:t>
      стипендия, выплачиваемая учащимся, студентам, аспирантам, докторантам, слушателям других учебных заведений независимо от источника финансирования;</w:t>
      </w:r>
      <w:r>
        <w:br/>
      </w:r>
      <w:r>
        <w:rPr>
          <w:rFonts w:ascii="Times New Roman"/>
          <w:b w:val="false"/>
          <w:i w:val="false"/>
          <w:color w:val="000000"/>
          <w:sz w:val="28"/>
        </w:rPr>
        <w:t>
      пособия по социальному обеспечению за счет средств работодателя;</w:t>
      </w:r>
      <w:r>
        <w:br/>
      </w:r>
      <w:r>
        <w:rPr>
          <w:rFonts w:ascii="Times New Roman"/>
          <w:b w:val="false"/>
          <w:i w:val="false"/>
          <w:color w:val="000000"/>
          <w:sz w:val="28"/>
        </w:rPr>
        <w:t>
      дополнительные надбавки на уход к государственным социальным пособиям одиноким инвалидам 1, 2 группы, нуждающимся в посторонней помощи, и другие регулярные выплаты из бюджета по решению органов местного государственного управления;</w:t>
      </w:r>
      <w:r>
        <w:br/>
      </w:r>
      <w:r>
        <w:rPr>
          <w:rFonts w:ascii="Times New Roman"/>
          <w:b w:val="false"/>
          <w:i w:val="false"/>
          <w:color w:val="000000"/>
          <w:sz w:val="28"/>
        </w:rPr>
        <w:t>
      материальная (социальная) помощь на проезд на внутригородском общественном транспорте, оказываемая за счет средств местных бюджетов;</w:t>
      </w:r>
      <w:r>
        <w:br/>
      </w:r>
      <w:r>
        <w:rPr>
          <w:rFonts w:ascii="Times New Roman"/>
          <w:b w:val="false"/>
          <w:i w:val="false"/>
          <w:color w:val="000000"/>
          <w:sz w:val="28"/>
        </w:rPr>
        <w:t xml:space="preserve">
      стоимость натуральных видов помощи, кроме указанных в </w:t>
      </w:r>
      <w:r>
        <w:rPr>
          <w:rFonts w:ascii="Times New Roman"/>
          <w:b w:val="false"/>
          <w:i w:val="false"/>
          <w:color w:val="000000"/>
          <w:sz w:val="28"/>
        </w:rPr>
        <w:t xml:space="preserve">подпункте 11) </w:t>
      </w:r>
      <w:r>
        <w:rPr>
          <w:rFonts w:ascii="Times New Roman"/>
          <w:b w:val="false"/>
          <w:i w:val="false"/>
          <w:color w:val="000000"/>
          <w:sz w:val="28"/>
        </w:rPr>
        <w:t xml:space="preserve">пункта 31 </w:t>
      </w:r>
      <w:r>
        <w:rPr>
          <w:rFonts w:ascii="Times New Roman"/>
          <w:b w:val="false"/>
          <w:i w:val="false"/>
          <w:color w:val="000000"/>
          <w:sz w:val="28"/>
        </w:rPr>
        <w:t>настоящих Правил, предоставляемой в соответствии с законами и иными нормативными правовыми актами, а также сумма, выплачиваемая взамен этой помощи;</w:t>
      </w:r>
      <w:r>
        <w:br/>
      </w:r>
      <w:r>
        <w:rPr>
          <w:rFonts w:ascii="Times New Roman"/>
          <w:b w:val="false"/>
          <w:i w:val="false"/>
          <w:color w:val="000000"/>
          <w:sz w:val="28"/>
        </w:rPr>
        <w:t>
      иные надбавки и доплаты ко всем видам выплат, указанным в настоящем разделе, установленных законодательными актами Республики Казахстан, органами местного государственного управления, учреждениями и другими организациями.</w:t>
      </w:r>
      <w:r>
        <w:br/>
      </w:r>
      <w:r>
        <w:rPr>
          <w:rFonts w:ascii="Times New Roman"/>
          <w:b w:val="false"/>
          <w:i w:val="false"/>
          <w:color w:val="000000"/>
          <w:sz w:val="28"/>
        </w:rPr>
        <w:t>
</w:t>
      </w:r>
      <w:r>
        <w:rPr>
          <w:rFonts w:ascii="Times New Roman"/>
          <w:b w:val="false"/>
          <w:i w:val="false"/>
          <w:color w:val="000000"/>
          <w:sz w:val="28"/>
        </w:rPr>
        <w:t>
      33. В состав совокупного дохода включаются единовременные выплаты и ежемесячные суммы, выплачиваемые работодателем в соответствии с законодательством о возмещении вреда, причиненного жизни и здоровью работников во время исполнения ими трудовых и служебных обязанностей.</w:t>
      </w:r>
      <w:r>
        <w:br/>
      </w:r>
      <w:r>
        <w:rPr>
          <w:rFonts w:ascii="Times New Roman"/>
          <w:b w:val="false"/>
          <w:i w:val="false"/>
          <w:color w:val="000000"/>
          <w:sz w:val="28"/>
        </w:rPr>
        <w:t>
</w:t>
      </w:r>
      <w:r>
        <w:rPr>
          <w:rFonts w:ascii="Times New Roman"/>
          <w:b w:val="false"/>
          <w:i w:val="false"/>
          <w:color w:val="000000"/>
          <w:sz w:val="28"/>
        </w:rPr>
        <w:t>
      34. Доходы, полученные в виде оплаты труда, социальных выплат, подтверждаются справками об их размерах.</w:t>
      </w:r>
      <w:r>
        <w:br/>
      </w:r>
      <w:r>
        <w:rPr>
          <w:rFonts w:ascii="Times New Roman"/>
          <w:b w:val="false"/>
          <w:i w:val="false"/>
          <w:color w:val="000000"/>
          <w:sz w:val="28"/>
        </w:rPr>
        <w:t>
</w:t>
      </w:r>
      <w:r>
        <w:rPr>
          <w:rFonts w:ascii="Times New Roman"/>
          <w:b w:val="false"/>
          <w:i w:val="false"/>
          <w:color w:val="000000"/>
          <w:sz w:val="28"/>
        </w:rPr>
        <w:t>
      35. При исчислении совокупного дохода от предпринимательской и других видов деятельности учитываются доходы:</w:t>
      </w:r>
      <w:r>
        <w:br/>
      </w:r>
      <w:r>
        <w:rPr>
          <w:rFonts w:ascii="Times New Roman"/>
          <w:b w:val="false"/>
          <w:i w:val="false"/>
          <w:color w:val="000000"/>
          <w:sz w:val="28"/>
        </w:rPr>
        <w:t>
      1) от реализации продукции (работ, услуг);</w:t>
      </w:r>
      <w:r>
        <w:br/>
      </w:r>
      <w:r>
        <w:rPr>
          <w:rFonts w:ascii="Times New Roman"/>
          <w:b w:val="false"/>
          <w:i w:val="false"/>
          <w:color w:val="000000"/>
          <w:sz w:val="28"/>
        </w:rPr>
        <w:t>
      2) от прироста стоимости при реализации товарно-материальных ценностей, имущества;</w:t>
      </w:r>
      <w:r>
        <w:br/>
      </w:r>
      <w:r>
        <w:rPr>
          <w:rFonts w:ascii="Times New Roman"/>
          <w:b w:val="false"/>
          <w:i w:val="false"/>
          <w:color w:val="000000"/>
          <w:sz w:val="28"/>
        </w:rPr>
        <w:t>
      3) полученные в результате деятельности крестьянского (фермерского) хозяйства и от условной земельной доли и имущественного пая.</w:t>
      </w:r>
      <w:r>
        <w:br/>
      </w:r>
      <w:r>
        <w:rPr>
          <w:rFonts w:ascii="Times New Roman"/>
          <w:b w:val="false"/>
          <w:i w:val="false"/>
          <w:color w:val="000000"/>
          <w:sz w:val="28"/>
        </w:rPr>
        <w:t>
      Исчисление совокупного дохода членов крестьянского хозяйства производится с учетом фактически полученного дохода от реализации сельскохозяйственной продукции, указанной в декларации о полученных доходах, представляемой в налоговые органы. При этом годовой доход делится на двенадцать месяцев и соответствующая его часть включается в общий совокупный доход за определяемый период;</w:t>
      </w:r>
      <w:r>
        <w:br/>
      </w:r>
      <w:r>
        <w:rPr>
          <w:rFonts w:ascii="Times New Roman"/>
          <w:b w:val="false"/>
          <w:i w:val="false"/>
          <w:color w:val="000000"/>
          <w:sz w:val="28"/>
        </w:rPr>
        <w:t>
      4) от самостоятельной занятости.</w:t>
      </w:r>
      <w:r>
        <w:br/>
      </w:r>
      <w:r>
        <w:rPr>
          <w:rFonts w:ascii="Times New Roman"/>
          <w:b w:val="false"/>
          <w:i w:val="false"/>
          <w:color w:val="000000"/>
          <w:sz w:val="28"/>
        </w:rPr>
        <w:t>
</w:t>
      </w:r>
      <w:r>
        <w:rPr>
          <w:rFonts w:ascii="Times New Roman"/>
          <w:b w:val="false"/>
          <w:i w:val="false"/>
          <w:color w:val="000000"/>
          <w:sz w:val="28"/>
        </w:rPr>
        <w:t>
      36. Лица, занятые работой у отдельных граждан, подтверждают заработок копией договора, справкой нанимателя или на основании заявления.</w:t>
      </w:r>
      <w:r>
        <w:br/>
      </w:r>
      <w:r>
        <w:rPr>
          <w:rFonts w:ascii="Times New Roman"/>
          <w:b w:val="false"/>
          <w:i w:val="false"/>
          <w:color w:val="000000"/>
          <w:sz w:val="28"/>
        </w:rPr>
        <w:t>
      Совокупный доход лиц, занятых работой у отдельных граждан без заключения договоров, подтверждается на основании их заявления. При этом натуральная часть заработной платы включается в совокупный доход в денежном эквиваленте по рыночным ценам.</w:t>
      </w:r>
      <w:r>
        <w:br/>
      </w:r>
      <w:r>
        <w:rPr>
          <w:rFonts w:ascii="Times New Roman"/>
          <w:b w:val="false"/>
          <w:i w:val="false"/>
          <w:color w:val="000000"/>
          <w:sz w:val="28"/>
        </w:rPr>
        <w:t>
</w:t>
      </w:r>
      <w:r>
        <w:rPr>
          <w:rFonts w:ascii="Times New Roman"/>
          <w:b w:val="false"/>
          <w:i w:val="false"/>
          <w:color w:val="000000"/>
          <w:sz w:val="28"/>
        </w:rPr>
        <w:t>
      37. Доходы самостоятельно занятого населения подтверждаются письменным заявлением.</w:t>
      </w:r>
      <w:r>
        <w:br/>
      </w:r>
      <w:r>
        <w:rPr>
          <w:rFonts w:ascii="Times New Roman"/>
          <w:b w:val="false"/>
          <w:i w:val="false"/>
          <w:color w:val="000000"/>
          <w:sz w:val="28"/>
        </w:rPr>
        <w:t>
</w:t>
      </w:r>
      <w:r>
        <w:rPr>
          <w:rFonts w:ascii="Times New Roman"/>
          <w:b w:val="false"/>
          <w:i w:val="false"/>
          <w:color w:val="000000"/>
          <w:sz w:val="28"/>
        </w:rPr>
        <w:t>
      38. Доходы лиц, занимающихся предпринимательской деятельностью на условиях специального налогового режима, подтверждаются на основании разового талона, патента, упрощенной декларации.</w:t>
      </w:r>
      <w:r>
        <w:br/>
      </w:r>
      <w:r>
        <w:rPr>
          <w:rFonts w:ascii="Times New Roman"/>
          <w:b w:val="false"/>
          <w:i w:val="false"/>
          <w:color w:val="000000"/>
          <w:sz w:val="28"/>
        </w:rPr>
        <w:t>
      Официально не подтвержденные доходы, включая доходы, полученные в результате деятельности крестьянского (фермерского) хозяйства, учитываются в размере не ниже минимальной заработной платы на каждого работающего.</w:t>
      </w:r>
      <w:r>
        <w:br/>
      </w:r>
      <w:r>
        <w:rPr>
          <w:rFonts w:ascii="Times New Roman"/>
          <w:b w:val="false"/>
          <w:i w:val="false"/>
          <w:color w:val="000000"/>
          <w:sz w:val="28"/>
        </w:rPr>
        <w:t>
</w:t>
      </w:r>
      <w:r>
        <w:rPr>
          <w:rFonts w:ascii="Times New Roman"/>
          <w:b w:val="false"/>
          <w:i w:val="false"/>
          <w:color w:val="000000"/>
          <w:sz w:val="28"/>
        </w:rPr>
        <w:t>
      39. В составе совокупного дохода учитываются алименты на детей и других иждивенцев.</w:t>
      </w:r>
      <w:r>
        <w:br/>
      </w:r>
      <w:r>
        <w:rPr>
          <w:rFonts w:ascii="Times New Roman"/>
          <w:b w:val="false"/>
          <w:i w:val="false"/>
          <w:color w:val="000000"/>
          <w:sz w:val="28"/>
        </w:rPr>
        <w:t>
      Алименты, а также дополнительные суммы алиментов, полученные в связи с перерасчетом заработка плательщика алиментов, учитываются в совокупном доходе по времени их получения.</w:t>
      </w:r>
      <w:r>
        <w:br/>
      </w:r>
      <w:r>
        <w:rPr>
          <w:rFonts w:ascii="Times New Roman"/>
          <w:b w:val="false"/>
          <w:i w:val="false"/>
          <w:color w:val="000000"/>
          <w:sz w:val="28"/>
        </w:rPr>
        <w:t>
</w:t>
      </w:r>
      <w:r>
        <w:rPr>
          <w:rFonts w:ascii="Times New Roman"/>
          <w:b w:val="false"/>
          <w:i w:val="false"/>
          <w:color w:val="000000"/>
          <w:sz w:val="28"/>
        </w:rPr>
        <w:t>
      40. В случае, когда лица не имеют возможности взыскать алименты по причине отсутствия сведений о местонахождении лица, обязанного содержать иждивенцев, совокупный доход семьи исчисляется на основании письменного заявления с приложением документов от соответствующих органов о нахождении указанного лица в розыске.</w:t>
      </w:r>
      <w:r>
        <w:br/>
      </w:r>
      <w:r>
        <w:rPr>
          <w:rFonts w:ascii="Times New Roman"/>
          <w:b w:val="false"/>
          <w:i w:val="false"/>
          <w:color w:val="000000"/>
          <w:sz w:val="28"/>
        </w:rPr>
        <w:t>
</w:t>
      </w:r>
      <w:r>
        <w:rPr>
          <w:rFonts w:ascii="Times New Roman"/>
          <w:b w:val="false"/>
          <w:i w:val="false"/>
          <w:color w:val="000000"/>
          <w:sz w:val="28"/>
        </w:rPr>
        <w:t>
      41. В случае, когда плательщик уклоняется от уплаты алиментов, совокупный доход исчисляется без учета алиментов (при предоставлении справки от судебного исполнителя).</w:t>
      </w:r>
      <w:r>
        <w:br/>
      </w:r>
      <w:r>
        <w:rPr>
          <w:rFonts w:ascii="Times New Roman"/>
          <w:b w:val="false"/>
          <w:i w:val="false"/>
          <w:color w:val="000000"/>
          <w:sz w:val="28"/>
        </w:rPr>
        <w:t>
</w:t>
      </w:r>
      <w:r>
        <w:rPr>
          <w:rFonts w:ascii="Times New Roman"/>
          <w:b w:val="false"/>
          <w:i w:val="false"/>
          <w:color w:val="000000"/>
          <w:sz w:val="28"/>
        </w:rPr>
        <w:t>
      42. Если брак между родителями не расторгнут, но взысканы алименты с одного из супругов, при совместном проживании с семьей данного супруга в совокупный доход учитываются его доходы полностью. В случае раздельного проживания супругов, в совокупном доходе семьи учитываются алименты.</w:t>
      </w:r>
      <w:r>
        <w:br/>
      </w:r>
      <w:r>
        <w:rPr>
          <w:rFonts w:ascii="Times New Roman"/>
          <w:b w:val="false"/>
          <w:i w:val="false"/>
          <w:color w:val="000000"/>
          <w:sz w:val="28"/>
        </w:rPr>
        <w:t>
</w:t>
      </w:r>
      <w:r>
        <w:rPr>
          <w:rFonts w:ascii="Times New Roman"/>
          <w:b w:val="false"/>
          <w:i w:val="false"/>
          <w:color w:val="000000"/>
          <w:sz w:val="28"/>
        </w:rPr>
        <w:t>
      43. Если мать ребенка не состоит в зарегистрированном браке с отцом ребенка, совместно с ним не проживает и не имеет решения суда о взыскании алиментов, совокупный доход исчисляется без учета алиментов.</w:t>
      </w:r>
      <w:r>
        <w:br/>
      </w:r>
      <w:r>
        <w:rPr>
          <w:rFonts w:ascii="Times New Roman"/>
          <w:b w:val="false"/>
          <w:i w:val="false"/>
          <w:color w:val="000000"/>
          <w:sz w:val="28"/>
        </w:rPr>
        <w:t>
</w:t>
      </w:r>
      <w:r>
        <w:rPr>
          <w:rFonts w:ascii="Times New Roman"/>
          <w:b w:val="false"/>
          <w:i w:val="false"/>
          <w:color w:val="000000"/>
          <w:sz w:val="28"/>
        </w:rPr>
        <w:t>
      44. Совокупный доход исчисляется без учета алиментов, в случаях, когда плательщик:</w:t>
      </w:r>
      <w:r>
        <w:br/>
      </w:r>
      <w:r>
        <w:rPr>
          <w:rFonts w:ascii="Times New Roman"/>
          <w:b w:val="false"/>
          <w:i w:val="false"/>
          <w:color w:val="000000"/>
          <w:sz w:val="28"/>
        </w:rPr>
        <w:t>
      находится в местах лишения свободы, либо изоляторе временного содержания (при предоставлении справки из исправительного учреждения о том, что алименты не перечисляются);</w:t>
      </w:r>
      <w:r>
        <w:br/>
      </w:r>
      <w:r>
        <w:rPr>
          <w:rFonts w:ascii="Times New Roman"/>
          <w:b w:val="false"/>
          <w:i w:val="false"/>
          <w:color w:val="000000"/>
          <w:sz w:val="28"/>
        </w:rPr>
        <w:t>
      находится на лечении или состоит на учете в туберкулезном, психоневрологическом диспансерах (стационарах), лечебно-трудовом профилактории (при предоставлении справки);</w:t>
      </w:r>
      <w:r>
        <w:br/>
      </w:r>
      <w:r>
        <w:rPr>
          <w:rFonts w:ascii="Times New Roman"/>
          <w:b w:val="false"/>
          <w:i w:val="false"/>
          <w:color w:val="000000"/>
          <w:sz w:val="28"/>
        </w:rPr>
        <w:t>
      выбыл на постоянное местожительство в государства, с которыми Республика Казахстан не имеет соответствующего соглашения;</w:t>
      </w:r>
      <w:r>
        <w:br/>
      </w:r>
      <w:r>
        <w:rPr>
          <w:rFonts w:ascii="Times New Roman"/>
          <w:b w:val="false"/>
          <w:i w:val="false"/>
          <w:color w:val="000000"/>
          <w:sz w:val="28"/>
        </w:rPr>
        <w:t>
      уклоняется от содержания детей и других иждивенцев в связи злоупотреблением спиртными напитками, наркотическими веществами, что подтверждается справкой компетентного органа.</w:t>
      </w:r>
      <w:r>
        <w:br/>
      </w:r>
      <w:r>
        <w:rPr>
          <w:rFonts w:ascii="Times New Roman"/>
          <w:b w:val="false"/>
          <w:i w:val="false"/>
          <w:color w:val="000000"/>
          <w:sz w:val="28"/>
        </w:rPr>
        <w:t>
</w:t>
      </w:r>
      <w:r>
        <w:rPr>
          <w:rFonts w:ascii="Times New Roman"/>
          <w:b w:val="false"/>
          <w:i w:val="false"/>
          <w:color w:val="000000"/>
          <w:sz w:val="28"/>
        </w:rPr>
        <w:t>
      45. Полученные алименты на детей и других иждивенцев, подтверждаются справками организаций о перечисленных алиментах либо квитанцией почтовых переводов о полученных алиментах, а также на основании письменного заявления с приложением решения судебных органов о взыскании алиментов. При образовании задолженности по алиментам за период свыше трех месяцев, представляется постановление судебного исполнителя об определении задолженности по алиментам.</w:t>
      </w:r>
      <w:r>
        <w:br/>
      </w:r>
      <w:r>
        <w:rPr>
          <w:rFonts w:ascii="Times New Roman"/>
          <w:b w:val="false"/>
          <w:i w:val="false"/>
          <w:color w:val="000000"/>
          <w:sz w:val="28"/>
        </w:rPr>
        <w:t>
</w:t>
      </w:r>
      <w:r>
        <w:rPr>
          <w:rFonts w:ascii="Times New Roman"/>
          <w:b w:val="false"/>
          <w:i w:val="false"/>
          <w:color w:val="000000"/>
          <w:sz w:val="28"/>
        </w:rPr>
        <w:t>
      46. В состав совокупного дохода включаются доходы от личного подсобного хозяйства (от разведения домашнего скота, птицы, выращивания сельскохозяйственной, в том числе цветочной продукции).</w:t>
      </w:r>
      <w:r>
        <w:br/>
      </w:r>
      <w:r>
        <w:rPr>
          <w:rFonts w:ascii="Times New Roman"/>
          <w:b w:val="false"/>
          <w:i w:val="false"/>
          <w:color w:val="000000"/>
          <w:sz w:val="28"/>
        </w:rPr>
        <w:t>
</w:t>
      </w:r>
      <w:r>
        <w:rPr>
          <w:rFonts w:ascii="Times New Roman"/>
          <w:b w:val="false"/>
          <w:i w:val="false"/>
          <w:color w:val="000000"/>
          <w:sz w:val="28"/>
        </w:rPr>
        <w:t>
      47. Доход от личного подсобного хозяйства, полученный от выращивания сельскохозяйственной продукции, содержания и разведения скота и птицы, учитываемый в совокупном доходе, рассчитывается на основании сведений заявителя о наличии и размерах личного подсобного хозяйства.</w:t>
      </w:r>
      <w:r>
        <w:br/>
      </w:r>
      <w:r>
        <w:rPr>
          <w:rFonts w:ascii="Times New Roman"/>
          <w:b w:val="false"/>
          <w:i w:val="false"/>
          <w:color w:val="000000"/>
          <w:sz w:val="28"/>
        </w:rPr>
        <w:t>
</w:t>
      </w:r>
      <w:r>
        <w:rPr>
          <w:rFonts w:ascii="Times New Roman"/>
          <w:b w:val="false"/>
          <w:i w:val="false"/>
          <w:color w:val="000000"/>
          <w:sz w:val="28"/>
        </w:rPr>
        <w:t xml:space="preserve">
      48. Доход от личного подсобного хозяйства рассчитывается уполномоченным органом на основе </w:t>
      </w:r>
      <w:r>
        <w:rPr>
          <w:rFonts w:ascii="Times New Roman"/>
          <w:b w:val="false"/>
          <w:i w:val="false"/>
          <w:color w:val="000000"/>
          <w:sz w:val="28"/>
        </w:rPr>
        <w:t>приложений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к настоящим Правилам. По природным условиям город Приозерск Карагандинской области относится к полупустынной зоне.</w:t>
      </w:r>
      <w:r>
        <w:br/>
      </w:r>
      <w:r>
        <w:rPr>
          <w:rFonts w:ascii="Times New Roman"/>
          <w:b w:val="false"/>
          <w:i w:val="false"/>
          <w:color w:val="000000"/>
          <w:sz w:val="28"/>
        </w:rPr>
        <w:t>
      Доход, полученный от реализации выращенной в личном подсобном хозяйстве цветочной продукции, а также от разведения пушных зверей, пчел, птицы (кроме курей, гусей, уток), включается в совокупный доход на основании письменного заявления.</w:t>
      </w:r>
      <w:r>
        <w:br/>
      </w:r>
      <w:r>
        <w:rPr>
          <w:rFonts w:ascii="Times New Roman"/>
          <w:b w:val="false"/>
          <w:i w:val="false"/>
          <w:color w:val="000000"/>
          <w:sz w:val="28"/>
        </w:rPr>
        <w:t>
</w:t>
      </w:r>
      <w:r>
        <w:rPr>
          <w:rFonts w:ascii="Times New Roman"/>
          <w:b w:val="false"/>
          <w:i w:val="false"/>
          <w:color w:val="000000"/>
          <w:sz w:val="28"/>
        </w:rPr>
        <w:t>
      49. Стоимость произведенной продукции с одной сотки земли (одной головы) определяется путем умножения средней урожайности выращиваемых культур (средней продуктивности скота и птицы, содержащихся в личном подсобном хозяйстве) на среднюю цену одного килограмма продукции (согласно приложениям 1 к настоящим Правилам), и вычитается средний уровень расходов.</w:t>
      </w:r>
      <w:r>
        <w:br/>
      </w:r>
      <w:r>
        <w:rPr>
          <w:rFonts w:ascii="Times New Roman"/>
          <w:b w:val="false"/>
          <w:i w:val="false"/>
          <w:color w:val="000000"/>
          <w:sz w:val="28"/>
        </w:rPr>
        <w:t>
</w:t>
      </w:r>
      <w:r>
        <w:rPr>
          <w:rFonts w:ascii="Times New Roman"/>
          <w:b w:val="false"/>
          <w:i w:val="false"/>
          <w:color w:val="000000"/>
          <w:sz w:val="28"/>
        </w:rPr>
        <w:t>
      50. Для расчета дохода используются среднегодовые цены предыдущего календарного года, сложившиеся в области на продукцию растениеводства и животноводства, представляемые областными органами по статистике в областной уполномоченный орган.</w:t>
      </w:r>
      <w:r>
        <w:br/>
      </w:r>
      <w:r>
        <w:rPr>
          <w:rFonts w:ascii="Times New Roman"/>
          <w:b w:val="false"/>
          <w:i w:val="false"/>
          <w:color w:val="000000"/>
          <w:sz w:val="28"/>
        </w:rPr>
        <w:t>
      При реализации скота (птицы) в расчетном периоде в совокупный доход включается единовременный доход по ценам, сложившимся на рынках живого скота, по данным областных органов по статистике.</w:t>
      </w:r>
      <w:r>
        <w:br/>
      </w:r>
      <w:r>
        <w:rPr>
          <w:rFonts w:ascii="Times New Roman"/>
          <w:b w:val="false"/>
          <w:i w:val="false"/>
          <w:color w:val="000000"/>
          <w:sz w:val="28"/>
        </w:rPr>
        <w:t>
      Совокупный доход исчисляется без учета дохода от рабочего скота (лошадь, верблюд и другие) и скота, не принесшего потомства (например, яловая корова) в течение одного года. При содержании в личном подсобном хозяйстве указанного скота более года доход учитывается как от скота мясного направления.</w:t>
      </w:r>
      <w:r>
        <w:br/>
      </w:r>
      <w:r>
        <w:rPr>
          <w:rFonts w:ascii="Times New Roman"/>
          <w:b w:val="false"/>
          <w:i w:val="false"/>
          <w:color w:val="000000"/>
          <w:sz w:val="28"/>
        </w:rPr>
        <w:t>
</w:t>
      </w:r>
      <w:r>
        <w:rPr>
          <w:rFonts w:ascii="Times New Roman"/>
          <w:b w:val="false"/>
          <w:i w:val="false"/>
          <w:color w:val="000000"/>
          <w:sz w:val="28"/>
        </w:rPr>
        <w:t xml:space="preserve">
      51. Доход от домашнего скота, птицы, непродуктивного возраста (молодняк),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учитывается лишь в случае его дарения или реализации (продажа, убой). В совокупный доход семьи включается стоимость молодняка по ценам, сложившимся на рынках живого скота, представленным областными органами по статистике.</w:t>
      </w:r>
      <w:r>
        <w:br/>
      </w:r>
      <w:r>
        <w:rPr>
          <w:rFonts w:ascii="Times New Roman"/>
          <w:b w:val="false"/>
          <w:i w:val="false"/>
          <w:color w:val="000000"/>
          <w:sz w:val="28"/>
        </w:rPr>
        <w:t>
</w:t>
      </w:r>
      <w:r>
        <w:rPr>
          <w:rFonts w:ascii="Times New Roman"/>
          <w:b w:val="false"/>
          <w:i w:val="false"/>
          <w:color w:val="000000"/>
          <w:sz w:val="28"/>
        </w:rPr>
        <w:t>
      52. При наличии домашнего скота, птицы, кроме указанных в пункте 51 настоящих Правил, совокупный доход определяется путем деления годовой суммы дохода на двенадцать месяцев. Полученная величина умножается на число месяцев в расчетном периоде.</w:t>
      </w:r>
      <w:r>
        <w:br/>
      </w:r>
      <w:r>
        <w:rPr>
          <w:rFonts w:ascii="Times New Roman"/>
          <w:b w:val="false"/>
          <w:i w:val="false"/>
          <w:color w:val="000000"/>
          <w:sz w:val="28"/>
        </w:rPr>
        <w:t>
</w:t>
      </w:r>
      <w:r>
        <w:rPr>
          <w:rFonts w:ascii="Times New Roman"/>
          <w:b w:val="false"/>
          <w:i w:val="false"/>
          <w:color w:val="000000"/>
          <w:sz w:val="28"/>
        </w:rPr>
        <w:t xml:space="preserve">
      53. Индивидуальная нормативная карточка расчета доходов от личного подсобного хозяйства,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заполняется уполномоченным органом на основе данных заявителя.</w:t>
      </w:r>
      <w:r>
        <w:br/>
      </w:r>
      <w:r>
        <w:rPr>
          <w:rFonts w:ascii="Times New Roman"/>
          <w:b w:val="false"/>
          <w:i w:val="false"/>
          <w:color w:val="000000"/>
          <w:sz w:val="28"/>
        </w:rPr>
        <w:t>
</w:t>
      </w:r>
      <w:r>
        <w:rPr>
          <w:rFonts w:ascii="Times New Roman"/>
          <w:b w:val="false"/>
          <w:i w:val="false"/>
          <w:color w:val="000000"/>
          <w:sz w:val="28"/>
        </w:rPr>
        <w:t>
      54. При исчислении совокупного дохода семьи учитываются следующие иные доходы:</w:t>
      </w:r>
      <w:r>
        <w:br/>
      </w:r>
      <w:r>
        <w:rPr>
          <w:rFonts w:ascii="Times New Roman"/>
          <w:b w:val="false"/>
          <w:i w:val="false"/>
          <w:color w:val="000000"/>
          <w:sz w:val="28"/>
        </w:rPr>
        <w:t>
      1) от сдачи в аренду недвижимого имущества и транспортных средств;</w:t>
      </w:r>
      <w:r>
        <w:br/>
      </w:r>
      <w:r>
        <w:rPr>
          <w:rFonts w:ascii="Times New Roman"/>
          <w:b w:val="false"/>
          <w:i w:val="false"/>
          <w:color w:val="000000"/>
          <w:sz w:val="28"/>
        </w:rPr>
        <w:t>
      2) от ценных бумаг (дивиденды);</w:t>
      </w:r>
      <w:r>
        <w:br/>
      </w:r>
      <w:r>
        <w:rPr>
          <w:rFonts w:ascii="Times New Roman"/>
          <w:b w:val="false"/>
          <w:i w:val="false"/>
          <w:color w:val="000000"/>
          <w:sz w:val="28"/>
        </w:rPr>
        <w:t>
      3) от реализации иностранной валюты;</w:t>
      </w:r>
      <w:r>
        <w:br/>
      </w:r>
      <w:r>
        <w:rPr>
          <w:rFonts w:ascii="Times New Roman"/>
          <w:b w:val="false"/>
          <w:i w:val="false"/>
          <w:color w:val="000000"/>
          <w:sz w:val="28"/>
        </w:rPr>
        <w:t>
      4) от продажи драгоценных камней и драгоценных металлов, ювелирных изделий, изготовленных из них, и других предметов, содержащих драгоценные камни и драгоценные металлы, а также произведений искусства и антиквариата;</w:t>
      </w:r>
      <w:r>
        <w:br/>
      </w:r>
      <w:r>
        <w:rPr>
          <w:rFonts w:ascii="Times New Roman"/>
          <w:b w:val="false"/>
          <w:i w:val="false"/>
          <w:color w:val="000000"/>
          <w:sz w:val="28"/>
        </w:rPr>
        <w:t>
      5) от продажи недвижимого имущества и транспортных средств;</w:t>
      </w:r>
      <w:r>
        <w:br/>
      </w:r>
      <w:r>
        <w:rPr>
          <w:rFonts w:ascii="Times New Roman"/>
          <w:b w:val="false"/>
          <w:i w:val="false"/>
          <w:color w:val="000000"/>
          <w:sz w:val="28"/>
        </w:rPr>
        <w:t>
      6) в виде авторского вознаграждения;</w:t>
      </w:r>
      <w:r>
        <w:br/>
      </w:r>
      <w:r>
        <w:rPr>
          <w:rFonts w:ascii="Times New Roman"/>
          <w:b w:val="false"/>
          <w:i w:val="false"/>
          <w:color w:val="000000"/>
          <w:sz w:val="28"/>
        </w:rPr>
        <w:t>
      7) полученные в виде дарения, наследования недвижимого имущества, транспортных средств и другого имущества;</w:t>
      </w:r>
      <w:r>
        <w:br/>
      </w:r>
      <w:r>
        <w:rPr>
          <w:rFonts w:ascii="Times New Roman"/>
          <w:b w:val="false"/>
          <w:i w:val="false"/>
          <w:color w:val="000000"/>
          <w:sz w:val="28"/>
        </w:rPr>
        <w:t>
      8) от использования кредита (микрокредита);</w:t>
      </w:r>
      <w:r>
        <w:br/>
      </w:r>
      <w:r>
        <w:rPr>
          <w:rFonts w:ascii="Times New Roman"/>
          <w:b w:val="false"/>
          <w:i w:val="false"/>
          <w:color w:val="000000"/>
          <w:sz w:val="28"/>
        </w:rPr>
        <w:t>
      9) безвозмездно полученные деньги;</w:t>
      </w:r>
      <w:r>
        <w:br/>
      </w:r>
      <w:r>
        <w:rPr>
          <w:rFonts w:ascii="Times New Roman"/>
          <w:b w:val="false"/>
          <w:i w:val="false"/>
          <w:color w:val="000000"/>
          <w:sz w:val="28"/>
        </w:rPr>
        <w:t>
      10) вознаграждение (интерес) по денежным вкладам;</w:t>
      </w:r>
      <w:r>
        <w:br/>
      </w:r>
      <w:r>
        <w:rPr>
          <w:rFonts w:ascii="Times New Roman"/>
          <w:b w:val="false"/>
          <w:i w:val="false"/>
          <w:color w:val="000000"/>
          <w:sz w:val="28"/>
        </w:rPr>
        <w:t>
      11) денежные переводы;</w:t>
      </w:r>
      <w:r>
        <w:br/>
      </w:r>
      <w:r>
        <w:rPr>
          <w:rFonts w:ascii="Times New Roman"/>
          <w:b w:val="false"/>
          <w:i w:val="false"/>
          <w:color w:val="000000"/>
          <w:sz w:val="28"/>
        </w:rPr>
        <w:t>
      12) выигрыши в натуральном и (или) денежном выражении, полученные на конкурсах, соревнованиях (олимпиадах), фестивалях, по лотереям, розыгрышам, включая по вкладам и долговым ценным бумагам;</w:t>
      </w:r>
      <w:r>
        <w:br/>
      </w:r>
      <w:r>
        <w:rPr>
          <w:rFonts w:ascii="Times New Roman"/>
          <w:b w:val="false"/>
          <w:i w:val="false"/>
          <w:color w:val="000000"/>
          <w:sz w:val="28"/>
        </w:rPr>
        <w:t>
      13) прочие заявленные доходы, включая денежную и натуральную помощь (в стоимостном выражении) родственников и других лиц.</w:t>
      </w:r>
      <w:r>
        <w:br/>
      </w:r>
      <w:r>
        <w:rPr>
          <w:rFonts w:ascii="Times New Roman"/>
          <w:b w:val="false"/>
          <w:i w:val="false"/>
          <w:color w:val="000000"/>
          <w:sz w:val="28"/>
        </w:rPr>
        <w:t>
      Указанные доходы учитываются по времени получения и подтверждаются письменным заявлением.</w:t>
      </w:r>
      <w:r>
        <w:br/>
      </w:r>
      <w:r>
        <w:rPr>
          <w:rFonts w:ascii="Times New Roman"/>
          <w:b w:val="false"/>
          <w:i w:val="false"/>
          <w:color w:val="000000"/>
          <w:sz w:val="28"/>
        </w:rPr>
        <w:t>
      Студентам, обучающимся в системе среднего образования, а также на платной основе очной формы обучения высшего и среднего специального образования без получения стипендии в совокупный доход учитывается добровольно заявленный доход.</w:t>
      </w:r>
      <w:r>
        <w:br/>
      </w:r>
      <w:r>
        <w:rPr>
          <w:rFonts w:ascii="Times New Roman"/>
          <w:b w:val="false"/>
          <w:i w:val="false"/>
          <w:color w:val="000000"/>
          <w:sz w:val="28"/>
        </w:rPr>
        <w:t>
</w:t>
      </w:r>
      <w:r>
        <w:rPr>
          <w:rFonts w:ascii="Times New Roman"/>
          <w:b w:val="false"/>
          <w:i w:val="false"/>
          <w:color w:val="000000"/>
          <w:sz w:val="28"/>
        </w:rPr>
        <w:t>
      55. Официально не подтвержденные доходы от сдачи в аренду недвижимости и транспортных средств учитываются в размере не ниже минимальной заработной платы в месяц.</w:t>
      </w:r>
      <w:r>
        <w:br/>
      </w:r>
      <w:r>
        <w:rPr>
          <w:rFonts w:ascii="Times New Roman"/>
          <w:b w:val="false"/>
          <w:i w:val="false"/>
          <w:color w:val="000000"/>
          <w:sz w:val="28"/>
        </w:rPr>
        <w:t>
</w:t>
      </w:r>
      <w:r>
        <w:rPr>
          <w:rFonts w:ascii="Times New Roman"/>
          <w:b w:val="false"/>
          <w:i w:val="false"/>
          <w:color w:val="000000"/>
          <w:sz w:val="28"/>
        </w:rPr>
        <w:t>
      56. В совокупном доходе не учитываются суммы полученных кредитов (микрокредитов).</w:t>
      </w:r>
      <w:r>
        <w:br/>
      </w:r>
      <w:r>
        <w:rPr>
          <w:rFonts w:ascii="Times New Roman"/>
          <w:b w:val="false"/>
          <w:i w:val="false"/>
          <w:color w:val="000000"/>
          <w:sz w:val="28"/>
        </w:rPr>
        <w:t>
</w:t>
      </w:r>
      <w:r>
        <w:rPr>
          <w:rFonts w:ascii="Times New Roman"/>
          <w:b w:val="false"/>
          <w:i w:val="false"/>
          <w:color w:val="000000"/>
          <w:sz w:val="28"/>
        </w:rPr>
        <w:t>
      57. Доход, полученный от продажи недвижимого имущества и транспортных средств, включается в общий совокупный доход единовременно по дате получения.</w:t>
      </w:r>
      <w:r>
        <w:br/>
      </w:r>
      <w:r>
        <w:rPr>
          <w:rFonts w:ascii="Times New Roman"/>
          <w:b w:val="false"/>
          <w:i w:val="false"/>
          <w:color w:val="000000"/>
          <w:sz w:val="28"/>
        </w:rPr>
        <w:t>
      В случае приобретения другого недвижимого имущества (транспортного средства) в совокупном доходе семьи учитывается разница между суммой, вырученной от продажи недвижимости (транспортного средства) и стоимостью приобретенного недвижимого имущества (транспортного средства).</w:t>
      </w:r>
    </w:p>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1</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w:t>
      </w:r>
      <w:r>
        <w:rPr>
          <w:rFonts w:ascii="Times New Roman"/>
          <w:b w:val="false"/>
          <w:i w:val="false"/>
          <w:color w:val="000000"/>
          <w:sz w:val="28"/>
        </w:rPr>
        <w:t>населению города Приозерск</w:t>
      </w:r>
      <w:r>
        <w:br/>
      </w:r>
      <w:r>
        <w:rPr>
          <w:rFonts w:ascii="Times New Roman"/>
          <w:b w:val="false"/>
          <w:i w:val="false"/>
          <w:color w:val="000000"/>
          <w:sz w:val="28"/>
        </w:rPr>
        <w:t>
жилищных пособий на содержание</w:t>
      </w:r>
      <w:r>
        <w:br/>
      </w:r>
      <w:r>
        <w:rPr>
          <w:rFonts w:ascii="Times New Roman"/>
          <w:b w:val="false"/>
          <w:i w:val="false"/>
          <w:color w:val="000000"/>
          <w:sz w:val="28"/>
        </w:rPr>
        <w:t xml:space="preserve">
жилья, </w:t>
      </w:r>
      <w:r>
        <w:rPr>
          <w:rFonts w:ascii="Times New Roman"/>
          <w:b w:val="false"/>
          <w:i w:val="false"/>
          <w:color w:val="000000"/>
          <w:sz w:val="28"/>
        </w:rPr>
        <w:t>включая капитальный ремонт</w:t>
      </w:r>
      <w:r>
        <w:br/>
      </w:r>
      <w:r>
        <w:rPr>
          <w:rFonts w:ascii="Times New Roman"/>
          <w:b w:val="false"/>
          <w:i w:val="false"/>
          <w:color w:val="000000"/>
          <w:sz w:val="28"/>
        </w:rPr>
        <w:t>
</w:t>
      </w:r>
      <w:r>
        <w:rPr>
          <w:rFonts w:ascii="Times New Roman"/>
          <w:b w:val="false"/>
          <w:i w:val="false"/>
          <w:color w:val="000000"/>
          <w:sz w:val="28"/>
        </w:rPr>
        <w:t>жилых домов, находящихся на балансе</w:t>
      </w:r>
      <w:r>
        <w:br/>
      </w:r>
      <w:r>
        <w:rPr>
          <w:rFonts w:ascii="Times New Roman"/>
          <w:b w:val="false"/>
          <w:i w:val="false"/>
          <w:color w:val="000000"/>
          <w:sz w:val="28"/>
        </w:rPr>
        <w:t>
</w:t>
      </w:r>
      <w:r>
        <w:rPr>
          <w:rFonts w:ascii="Times New Roman"/>
          <w:b w:val="false"/>
          <w:i w:val="false"/>
          <w:color w:val="000000"/>
          <w:sz w:val="28"/>
        </w:rPr>
        <w:t>Коммунального государственного предприятия</w:t>
      </w:r>
      <w:r>
        <w:br/>
      </w:r>
      <w:r>
        <w:rPr>
          <w:rFonts w:ascii="Times New Roman"/>
          <w:b w:val="false"/>
          <w:i w:val="false"/>
          <w:color w:val="000000"/>
          <w:sz w:val="28"/>
        </w:rPr>
        <w:t>
</w:t>
      </w:r>
      <w:r>
        <w:rPr>
          <w:rFonts w:ascii="Times New Roman"/>
          <w:b w:val="false"/>
          <w:i w:val="false"/>
          <w:color w:val="000000"/>
          <w:sz w:val="28"/>
        </w:rPr>
        <w:t>"Управление жилищно-коммунального</w:t>
      </w:r>
      <w:r>
        <w:br/>
      </w:r>
      <w:r>
        <w:rPr>
          <w:rFonts w:ascii="Times New Roman"/>
          <w:b w:val="false"/>
          <w:i w:val="false"/>
          <w:color w:val="000000"/>
          <w:sz w:val="28"/>
        </w:rPr>
        <w:t>
</w:t>
      </w:r>
      <w:r>
        <w:rPr>
          <w:rFonts w:ascii="Times New Roman"/>
          <w:b w:val="false"/>
          <w:i w:val="false"/>
          <w:color w:val="000000"/>
          <w:sz w:val="28"/>
        </w:rPr>
        <w:t xml:space="preserve">реформирования, </w:t>
      </w:r>
      <w:r>
        <w:rPr>
          <w:rFonts w:ascii="Times New Roman"/>
          <w:b w:val="false"/>
          <w:i w:val="false"/>
          <w:color w:val="000000"/>
          <w:sz w:val="28"/>
        </w:rPr>
        <w:t>оплату коммунальных услуг</w:t>
      </w:r>
      <w:r>
        <w:br/>
      </w:r>
      <w:r>
        <w:rPr>
          <w:rFonts w:ascii="Times New Roman"/>
          <w:b w:val="false"/>
          <w:i w:val="false"/>
          <w:color w:val="000000"/>
          <w:sz w:val="28"/>
        </w:rPr>
        <w:t>
и компенсацию повышения тарифов</w:t>
      </w:r>
      <w:r>
        <w:br/>
      </w:r>
      <w:r>
        <w:rPr>
          <w:rFonts w:ascii="Times New Roman"/>
          <w:b w:val="false"/>
          <w:i w:val="false"/>
          <w:color w:val="000000"/>
          <w:sz w:val="28"/>
        </w:rPr>
        <w:t>
абонентской платы за телефон абонентам</w:t>
      </w:r>
      <w:r>
        <w:br/>
      </w:r>
      <w:r>
        <w:rPr>
          <w:rFonts w:ascii="Times New Roman"/>
          <w:b w:val="false"/>
          <w:i w:val="false"/>
          <w:color w:val="000000"/>
          <w:sz w:val="28"/>
        </w:rPr>
        <w:t>
городских сетей телекоммуникаций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Нормативная карточка</w:t>
      </w:r>
      <w:r>
        <w:br/>
      </w:r>
      <w:r>
        <w:rPr>
          <w:rFonts w:ascii="Times New Roman"/>
          <w:b w:val="false"/>
          <w:i w:val="false"/>
          <w:color w:val="000000"/>
          <w:sz w:val="28"/>
        </w:rPr>
        <w:t>
</w:t>
      </w:r>
      <w:r>
        <w:rPr>
          <w:rFonts w:ascii="Times New Roman"/>
          <w:b/>
          <w:i w:val="false"/>
          <w:color w:val="000080"/>
          <w:sz w:val="28"/>
        </w:rPr>
        <w:t>расчета дохода от личного подсобного хозяйства</w:t>
      </w:r>
    </w:p>
    <w:p>
      <w:pPr>
        <w:spacing w:after="0"/>
        <w:ind w:left="0"/>
        <w:jc w:val="both"/>
      </w:pPr>
      <w:r>
        <w:rPr>
          <w:rFonts w:ascii="Times New Roman"/>
          <w:b w:val="false"/>
          <w:i/>
          <w:color w:val="800000"/>
          <w:sz w:val="28"/>
        </w:rPr>
        <w:t xml:space="preserve">      Сноска. Приложение 1 с изменениями, внесенными </w:t>
      </w:r>
      <w:r>
        <w:rPr>
          <w:rFonts w:ascii="Times New Roman"/>
          <w:b w:val="false"/>
          <w:i w:val="false"/>
          <w:color w:val="000000"/>
          <w:sz w:val="28"/>
        </w:rPr>
        <w:t>решением</w:t>
      </w:r>
      <w:r>
        <w:rPr>
          <w:rFonts w:ascii="Times New Roman"/>
          <w:b w:val="false"/>
          <w:i/>
          <w:color w:val="800000"/>
          <w:sz w:val="28"/>
        </w:rPr>
        <w:t xml:space="preserve"> Приозерского городского маслихата Карагандинской области от 12.07.2007 </w:t>
      </w:r>
      <w:r>
        <w:rPr>
          <w:rFonts w:ascii="Times New Roman"/>
          <w:b w:val="false"/>
          <w:i/>
          <w:color w:val="800000"/>
          <w:sz w:val="28"/>
        </w:rPr>
        <w:t>N 273/42</w:t>
      </w:r>
      <w:r>
        <w:rPr>
          <w:rFonts w:ascii="Times New Roman"/>
          <w:b w:val="false"/>
          <w:i/>
          <w:color w:val="800000"/>
          <w:sz w:val="28"/>
        </w:rPr>
        <w:t xml:space="preserve"> (вводится в действие с 01.01.2008).</w:t>
      </w:r>
    </w:p>
    <w:p>
      <w:pPr>
        <w:spacing w:after="0"/>
        <w:ind w:left="0"/>
        <w:jc w:val="both"/>
      </w:pPr>
      <w:r>
        <w:rPr>
          <w:rFonts w:ascii="Times New Roman"/>
          <w:b/>
          <w:i w:val="false"/>
          <w:color w:val="000080"/>
          <w:sz w:val="28"/>
        </w:rPr>
        <w:t>Продукция растениеводства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8"/>
        <w:gridCol w:w="2545"/>
        <w:gridCol w:w="1751"/>
        <w:gridCol w:w="1903"/>
        <w:gridCol w:w="2456"/>
        <w:gridCol w:w="2087"/>
      </w:tblGrid>
      <w:tr>
        <w:trPr>
          <w:trHeight w:val="1155"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Продукция</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Средняя урожайность с 1 сотки земли, килограмм</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Средний уровень расходовс 1 сотки земли, тенге</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Средняя цена 1 килограмм продукции, тенге</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Стоимость произведенной продукции с 1 сотки, тенге (графа 2 х графа 4)</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Доход (+), убыток (-) с 1 сотки земли, тенге (графа 5 – графа 3)</w:t>
            </w:r>
          </w:p>
        </w:tc>
      </w:tr>
      <w:tr>
        <w:trPr>
          <w:trHeight w:val="105"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r>
      <w:tr>
        <w:trPr>
          <w:trHeight w:val="150"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Пшеница</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Ячмень</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Гречиха</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Кукуруза (зеленая масса)</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50"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Многолетние травы</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10"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Однолетние травы</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Картофель</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Овощи</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Бахчи</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Сады семечковые (яблоки, груши и другие)</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285"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Сады косточковые (урюк, слива и другие)</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Ягодные культуры</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33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Виноград</w:t>
            </w:r>
          </w:p>
        </w:tc>
        <w:tc>
          <w:tcPr>
            <w:tcW w:w="254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51"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90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i w:val="false"/>
          <w:color w:val="000080"/>
          <w:sz w:val="28"/>
        </w:rPr>
        <w:t>Продукция животноводства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80"/>
        <w:gridCol w:w="2325"/>
        <w:gridCol w:w="1736"/>
        <w:gridCol w:w="2063"/>
        <w:gridCol w:w="2347"/>
        <w:gridCol w:w="2129"/>
      </w:tblGrid>
      <w:tr>
        <w:trPr>
          <w:trHeight w:val="90" w:hRule="atLeast"/>
        </w:trPr>
        <w:tc>
          <w:tcPr>
            <w:tcW w:w="2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Продукция</w:t>
            </w:r>
          </w:p>
        </w:tc>
        <w:tc>
          <w:tcPr>
            <w:tcW w:w="2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Средняя продуктивность с 1 головы, килограмм (литр)</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Средний уровень расходовна 1 голову, тенге</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Средняя цена 1 килограмм продукции, (1 литра, 1 десятка яиц), тенге</w:t>
            </w:r>
          </w:p>
        </w:tc>
        <w:tc>
          <w:tcPr>
            <w:tcW w:w="2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Стоимость продукции с 1 головы, тенге (графа 2 х графа 4)</w:t>
            </w:r>
          </w:p>
        </w:tc>
        <w:tc>
          <w:tcPr>
            <w:tcW w:w="2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Доход (+), убыток (-) с 1 головы, тенге (графа 5 – графа 3)</w:t>
            </w:r>
          </w:p>
        </w:tc>
      </w:tr>
      <w:tr>
        <w:trPr>
          <w:trHeight w:val="90" w:hRule="atLeast"/>
        </w:trPr>
        <w:tc>
          <w:tcPr>
            <w:tcW w:w="2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3</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4</w:t>
            </w:r>
          </w:p>
        </w:tc>
        <w:tc>
          <w:tcPr>
            <w:tcW w:w="2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5</w:t>
            </w:r>
          </w:p>
        </w:tc>
        <w:tc>
          <w:tcPr>
            <w:tcW w:w="2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6</w:t>
            </w:r>
          </w:p>
        </w:tc>
      </w:tr>
      <w:tr>
        <w:trPr>
          <w:trHeight w:val="315" w:hRule="atLeast"/>
        </w:trPr>
        <w:tc>
          <w:tcPr>
            <w:tcW w:w="2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Крупный рогатый скот молочного направления (молоко)</w:t>
            </w:r>
          </w:p>
        </w:tc>
        <w:tc>
          <w:tcPr>
            <w:tcW w:w="2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2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Крупный рогатый скот мясного направления (говядина)</w:t>
            </w:r>
          </w:p>
        </w:tc>
        <w:tc>
          <w:tcPr>
            <w:tcW w:w="2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Свиньи (свинина)</w:t>
            </w:r>
          </w:p>
        </w:tc>
        <w:tc>
          <w:tcPr>
            <w:tcW w:w="2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Овцы, козы (мясо/шерсть)</w:t>
            </w:r>
          </w:p>
        </w:tc>
        <w:tc>
          <w:tcPr>
            <w:tcW w:w="2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Лошадь (конина)</w:t>
            </w:r>
          </w:p>
        </w:tc>
        <w:tc>
          <w:tcPr>
            <w:tcW w:w="2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Верблюд (мясо)</w:t>
            </w:r>
          </w:p>
        </w:tc>
        <w:tc>
          <w:tcPr>
            <w:tcW w:w="2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Птица яичного направления (яйца)</w:t>
            </w:r>
          </w:p>
        </w:tc>
        <w:tc>
          <w:tcPr>
            <w:tcW w:w="2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248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Птица мясного направления (мясо)</w:t>
            </w:r>
          </w:p>
        </w:tc>
        <w:tc>
          <w:tcPr>
            <w:tcW w:w="2325"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173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63"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12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2</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w:t>
      </w:r>
      <w:r>
        <w:rPr>
          <w:rFonts w:ascii="Times New Roman"/>
          <w:b w:val="false"/>
          <w:i w:val="false"/>
          <w:color w:val="000000"/>
          <w:sz w:val="28"/>
        </w:rPr>
        <w:t>населению города Приозерск</w:t>
      </w:r>
      <w:r>
        <w:br/>
      </w:r>
      <w:r>
        <w:rPr>
          <w:rFonts w:ascii="Times New Roman"/>
          <w:b w:val="false"/>
          <w:i w:val="false"/>
          <w:color w:val="000000"/>
          <w:sz w:val="28"/>
        </w:rPr>
        <w:t>
жилищных пособий на содержание жилья,</w:t>
      </w:r>
      <w:r>
        <w:br/>
      </w:r>
      <w:r>
        <w:rPr>
          <w:rFonts w:ascii="Times New Roman"/>
          <w:b w:val="false"/>
          <w:i w:val="false"/>
          <w:color w:val="000000"/>
          <w:sz w:val="28"/>
        </w:rPr>
        <w:t>
</w:t>
      </w:r>
      <w:r>
        <w:rPr>
          <w:rFonts w:ascii="Times New Roman"/>
          <w:b w:val="false"/>
          <w:i w:val="false"/>
          <w:color w:val="000000"/>
          <w:sz w:val="28"/>
        </w:rPr>
        <w:t>включая капитальный ремонт жилых домов,</w:t>
      </w:r>
      <w:r>
        <w:br/>
      </w:r>
      <w:r>
        <w:rPr>
          <w:rFonts w:ascii="Times New Roman"/>
          <w:b w:val="false"/>
          <w:i w:val="false"/>
          <w:color w:val="000000"/>
          <w:sz w:val="28"/>
        </w:rPr>
        <w:t>
</w:t>
      </w:r>
      <w:r>
        <w:rPr>
          <w:rFonts w:ascii="Times New Roman"/>
          <w:b w:val="false"/>
          <w:i w:val="false"/>
          <w:color w:val="000000"/>
          <w:sz w:val="28"/>
        </w:rPr>
        <w:t>находящихся на балансе Коммунального</w:t>
      </w:r>
      <w:r>
        <w:br/>
      </w:r>
      <w:r>
        <w:rPr>
          <w:rFonts w:ascii="Times New Roman"/>
          <w:b w:val="false"/>
          <w:i w:val="false"/>
          <w:color w:val="000000"/>
          <w:sz w:val="28"/>
        </w:rPr>
        <w:t>
</w:t>
      </w:r>
      <w:r>
        <w:rPr>
          <w:rFonts w:ascii="Times New Roman"/>
          <w:b w:val="false"/>
          <w:i w:val="false"/>
          <w:color w:val="000000"/>
          <w:sz w:val="28"/>
        </w:rPr>
        <w:t>государственного предприятия "Управление</w:t>
      </w:r>
      <w:r>
        <w:br/>
      </w:r>
      <w:r>
        <w:rPr>
          <w:rFonts w:ascii="Times New Roman"/>
          <w:b w:val="false"/>
          <w:i w:val="false"/>
          <w:color w:val="000000"/>
          <w:sz w:val="28"/>
        </w:rPr>
        <w:t>
</w:t>
      </w:r>
      <w:r>
        <w:rPr>
          <w:rFonts w:ascii="Times New Roman"/>
          <w:b w:val="false"/>
          <w:i w:val="false"/>
          <w:color w:val="000000"/>
          <w:sz w:val="28"/>
        </w:rPr>
        <w:t xml:space="preserve">жилищно-коммунального реформирования" </w:t>
      </w:r>
      <w:r>
        <w:rPr>
          <w:rFonts w:ascii="Times New Roman"/>
          <w:b w:val="false"/>
          <w:i w:val="false"/>
          <w:color w:val="000000"/>
          <w:sz w:val="28"/>
        </w:rPr>
        <w:t>оплату</w:t>
      </w:r>
      <w:r>
        <w:br/>
      </w:r>
      <w:r>
        <w:rPr>
          <w:rFonts w:ascii="Times New Roman"/>
          <w:b w:val="false"/>
          <w:i w:val="false"/>
          <w:color w:val="000000"/>
          <w:sz w:val="28"/>
        </w:rPr>
        <w:t>
коммунальных услуг и компенсацию повышения</w:t>
      </w:r>
      <w:r>
        <w:br/>
      </w:r>
      <w:r>
        <w:rPr>
          <w:rFonts w:ascii="Times New Roman"/>
          <w:b w:val="false"/>
          <w:i w:val="false"/>
          <w:color w:val="000000"/>
          <w:sz w:val="28"/>
        </w:rPr>
        <w:t>
тарифов абонентской платы за телефон</w:t>
      </w:r>
      <w:r>
        <w:br/>
      </w:r>
      <w:r>
        <w:rPr>
          <w:rFonts w:ascii="Times New Roman"/>
          <w:b w:val="false"/>
          <w:i w:val="false"/>
          <w:color w:val="000000"/>
          <w:sz w:val="28"/>
        </w:rPr>
        <w:t>
абонентам городских сетей телекоммуникаций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ВОЗРАСТ ДОМАШНЕГО СКОТА И </w:t>
      </w:r>
      <w:r>
        <w:rPr>
          <w:rFonts w:ascii="Times New Roman"/>
          <w:b/>
          <w:i w:val="false"/>
          <w:color w:val="000080"/>
          <w:sz w:val="28"/>
        </w:rPr>
        <w:t>ПТИЦЫ</w:t>
      </w:r>
      <w:r>
        <w:br/>
      </w:r>
      <w:r>
        <w:rPr>
          <w:rFonts w:ascii="Times New Roman"/>
          <w:b w:val="false"/>
          <w:i w:val="false"/>
          <w:color w:val="000000"/>
          <w:sz w:val="28"/>
        </w:rPr>
        <w:t>
</w:t>
      </w:r>
      <w:r>
        <w:rPr>
          <w:rFonts w:ascii="Times New Roman"/>
          <w:b/>
          <w:i w:val="false"/>
          <w:color w:val="000080"/>
          <w:sz w:val="28"/>
        </w:rPr>
        <w:t>ДЛЯ ПРОДУКТИВНОГО ИСПОЛЬЗОВАНИЯ</w:t>
      </w:r>
    </w:p>
    <w:p>
      <w:pPr>
        <w:spacing w:after="0"/>
        <w:ind w:left="0"/>
        <w:jc w:val="both"/>
      </w:pPr>
      <w:r>
        <w:rPr>
          <w:rFonts w:ascii="Times New Roman"/>
          <w:b w:val="false"/>
          <w:i/>
          <w:color w:val="800000"/>
          <w:sz w:val="28"/>
        </w:rPr>
        <w:t xml:space="preserve">      Сноска. Приложение 2 с изменениями, внесенными </w:t>
      </w:r>
      <w:r>
        <w:rPr>
          <w:rFonts w:ascii="Times New Roman"/>
          <w:b w:val="false"/>
          <w:i w:val="false"/>
          <w:color w:val="000000"/>
          <w:sz w:val="28"/>
        </w:rPr>
        <w:t>решением</w:t>
      </w:r>
      <w:r>
        <w:rPr>
          <w:rFonts w:ascii="Times New Roman"/>
          <w:b w:val="false"/>
          <w:i/>
          <w:color w:val="800000"/>
          <w:sz w:val="28"/>
        </w:rPr>
        <w:t xml:space="preserve"> Приозерского городского маслихата Карагандинской области от 12.07.2007 </w:t>
      </w:r>
      <w:r>
        <w:rPr>
          <w:rFonts w:ascii="Times New Roman"/>
          <w:b w:val="false"/>
          <w:i/>
          <w:color w:val="800000"/>
          <w:sz w:val="28"/>
        </w:rPr>
        <w:t>N 273/42</w:t>
      </w:r>
      <w:r>
        <w:rPr>
          <w:rFonts w:ascii="Times New Roman"/>
          <w:b w:val="false"/>
          <w:i/>
          <w:color w:val="800000"/>
          <w:sz w:val="28"/>
        </w:rPr>
        <w:t xml:space="preserve"> (вводится в действие с 01.01.2008).</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56"/>
        <w:gridCol w:w="3806"/>
        <w:gridCol w:w="4818"/>
      </w:tblGrid>
      <w:tr>
        <w:trPr>
          <w:trHeight w:val="90" w:hRule="atLeast"/>
        </w:trPr>
        <w:tc>
          <w:tcPr>
            <w:tcW w:w="4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Вид животных</w:t>
            </w:r>
          </w:p>
        </w:tc>
        <w:tc>
          <w:tcPr>
            <w:tcW w:w="3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Единица измерения</w:t>
            </w:r>
          </w:p>
        </w:tc>
        <w:tc>
          <w:tcPr>
            <w:tcW w:w="4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Возраст молодняка животных и птицы, достигших продуктивного состояния</w:t>
            </w:r>
          </w:p>
        </w:tc>
      </w:tr>
      <w:tr>
        <w:trPr>
          <w:trHeight w:val="90" w:hRule="atLeast"/>
        </w:trPr>
        <w:tc>
          <w:tcPr>
            <w:tcW w:w="4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Крупный рогатый скот</w:t>
            </w:r>
          </w:p>
        </w:tc>
        <w:tc>
          <w:tcPr>
            <w:tcW w:w="3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месяц</w:t>
            </w:r>
          </w:p>
        </w:tc>
        <w:tc>
          <w:tcPr>
            <w:tcW w:w="4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25</w:t>
            </w:r>
          </w:p>
        </w:tc>
      </w:tr>
      <w:tr>
        <w:trPr>
          <w:trHeight w:val="90" w:hRule="atLeast"/>
        </w:trPr>
        <w:tc>
          <w:tcPr>
            <w:tcW w:w="4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Овцы и козы</w:t>
            </w:r>
          </w:p>
        </w:tc>
        <w:tc>
          <w:tcPr>
            <w:tcW w:w="3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месяц</w:t>
            </w:r>
          </w:p>
        </w:tc>
        <w:tc>
          <w:tcPr>
            <w:tcW w:w="4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w:t>
            </w:r>
          </w:p>
        </w:tc>
      </w:tr>
      <w:tr>
        <w:trPr>
          <w:trHeight w:val="90" w:hRule="atLeast"/>
        </w:trPr>
        <w:tc>
          <w:tcPr>
            <w:tcW w:w="4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Свиньи</w:t>
            </w:r>
          </w:p>
        </w:tc>
        <w:tc>
          <w:tcPr>
            <w:tcW w:w="3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месяц</w:t>
            </w:r>
          </w:p>
        </w:tc>
        <w:tc>
          <w:tcPr>
            <w:tcW w:w="4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10</w:t>
            </w:r>
          </w:p>
        </w:tc>
      </w:tr>
      <w:tr>
        <w:trPr>
          <w:trHeight w:val="90" w:hRule="atLeast"/>
        </w:trPr>
        <w:tc>
          <w:tcPr>
            <w:tcW w:w="4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Лошади</w:t>
            </w:r>
          </w:p>
        </w:tc>
        <w:tc>
          <w:tcPr>
            <w:tcW w:w="3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месяц</w:t>
            </w:r>
          </w:p>
        </w:tc>
        <w:tc>
          <w:tcPr>
            <w:tcW w:w="4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16</w:t>
            </w:r>
          </w:p>
        </w:tc>
      </w:tr>
      <w:tr>
        <w:trPr>
          <w:trHeight w:val="90" w:hRule="atLeast"/>
        </w:trPr>
        <w:tc>
          <w:tcPr>
            <w:tcW w:w="4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Верблюды</w:t>
            </w:r>
          </w:p>
        </w:tc>
        <w:tc>
          <w:tcPr>
            <w:tcW w:w="3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месяц</w:t>
            </w:r>
          </w:p>
        </w:tc>
        <w:tc>
          <w:tcPr>
            <w:tcW w:w="4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18</w:t>
            </w:r>
          </w:p>
        </w:tc>
      </w:tr>
      <w:tr>
        <w:trPr>
          <w:trHeight w:val="90" w:hRule="atLeast"/>
        </w:trPr>
        <w:tc>
          <w:tcPr>
            <w:tcW w:w="4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Птица яичного направления</w:t>
            </w:r>
          </w:p>
        </w:tc>
        <w:tc>
          <w:tcPr>
            <w:tcW w:w="3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день</w:t>
            </w:r>
          </w:p>
        </w:tc>
        <w:tc>
          <w:tcPr>
            <w:tcW w:w="4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195</w:t>
            </w:r>
          </w:p>
        </w:tc>
      </w:tr>
      <w:tr>
        <w:trPr>
          <w:trHeight w:val="90" w:hRule="atLeast"/>
        </w:trPr>
        <w:tc>
          <w:tcPr>
            <w:tcW w:w="44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Птица мясного направления</w:t>
            </w:r>
          </w:p>
        </w:tc>
        <w:tc>
          <w:tcPr>
            <w:tcW w:w="380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день</w:t>
            </w:r>
          </w:p>
        </w:tc>
        <w:tc>
          <w:tcPr>
            <w:tcW w:w="481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125</w:t>
            </w:r>
          </w:p>
        </w:tc>
      </w:tr>
    </w:tbl>
    <w:p>
      <w:pPr>
        <w:spacing w:after="0"/>
        <w:ind w:left="0"/>
        <w:jc w:val="both"/>
      </w:pPr>
      <w:r>
        <w:rPr>
          <w:rFonts w:ascii="Times New Roman"/>
          <w:b w:val="false"/>
          <w:i w:val="false"/>
          <w:color w:val="000000"/>
          <w:sz w:val="28"/>
        </w:rPr>
        <w:t>
</w:t>
      </w:r>
      <w:r>
        <w:rPr>
          <w:rFonts w:ascii="Times New Roman"/>
          <w:b w:val="false"/>
          <w:i w:val="false"/>
          <w:color w:val="000000"/>
          <w:sz w:val="28"/>
        </w:rPr>
        <w:t>
Приложение 3</w:t>
      </w:r>
      <w:r>
        <w:br/>
      </w:r>
      <w:r>
        <w:rPr>
          <w:rFonts w:ascii="Times New Roman"/>
          <w:b w:val="false"/>
          <w:i w:val="false"/>
          <w:color w:val="000000"/>
          <w:sz w:val="28"/>
        </w:rPr>
        <w:t>
к Правилам предоставления</w:t>
      </w:r>
      <w:r>
        <w:br/>
      </w:r>
      <w:r>
        <w:rPr>
          <w:rFonts w:ascii="Times New Roman"/>
          <w:b w:val="false"/>
          <w:i w:val="false"/>
          <w:color w:val="000000"/>
          <w:sz w:val="28"/>
        </w:rPr>
        <w:t>
</w:t>
      </w:r>
      <w:r>
        <w:rPr>
          <w:rFonts w:ascii="Times New Roman"/>
          <w:b w:val="false"/>
          <w:i w:val="false"/>
          <w:color w:val="000000"/>
          <w:sz w:val="28"/>
        </w:rPr>
        <w:t>населению города Приозерск</w:t>
      </w:r>
      <w:r>
        <w:br/>
      </w:r>
      <w:r>
        <w:rPr>
          <w:rFonts w:ascii="Times New Roman"/>
          <w:b w:val="false"/>
          <w:i w:val="false"/>
          <w:color w:val="000000"/>
          <w:sz w:val="28"/>
        </w:rPr>
        <w:t>
жилищных пособий на содержание жилья,</w:t>
      </w:r>
      <w:r>
        <w:br/>
      </w:r>
      <w:r>
        <w:rPr>
          <w:rFonts w:ascii="Times New Roman"/>
          <w:b w:val="false"/>
          <w:i w:val="false"/>
          <w:color w:val="000000"/>
          <w:sz w:val="28"/>
        </w:rPr>
        <w:t>
</w:t>
      </w:r>
      <w:r>
        <w:rPr>
          <w:rFonts w:ascii="Times New Roman"/>
          <w:b w:val="false"/>
          <w:i w:val="false"/>
          <w:color w:val="000000"/>
          <w:sz w:val="28"/>
        </w:rPr>
        <w:t>включая капитальный ремонт жилых домов,</w:t>
      </w:r>
      <w:r>
        <w:br/>
      </w:r>
      <w:r>
        <w:rPr>
          <w:rFonts w:ascii="Times New Roman"/>
          <w:b w:val="false"/>
          <w:i w:val="false"/>
          <w:color w:val="000000"/>
          <w:sz w:val="28"/>
        </w:rPr>
        <w:t>
</w:t>
      </w:r>
      <w:r>
        <w:rPr>
          <w:rFonts w:ascii="Times New Roman"/>
          <w:b w:val="false"/>
          <w:i w:val="false"/>
          <w:color w:val="000000"/>
          <w:sz w:val="28"/>
        </w:rPr>
        <w:t>находящихся на балансе Коммунального</w:t>
      </w:r>
      <w:r>
        <w:br/>
      </w:r>
      <w:r>
        <w:rPr>
          <w:rFonts w:ascii="Times New Roman"/>
          <w:b w:val="false"/>
          <w:i w:val="false"/>
          <w:color w:val="000000"/>
          <w:sz w:val="28"/>
        </w:rPr>
        <w:t>
</w:t>
      </w:r>
      <w:r>
        <w:rPr>
          <w:rFonts w:ascii="Times New Roman"/>
          <w:b w:val="false"/>
          <w:i w:val="false"/>
          <w:color w:val="000000"/>
          <w:sz w:val="28"/>
        </w:rPr>
        <w:t>государственного предприятия "Управление</w:t>
      </w:r>
      <w:r>
        <w:br/>
      </w:r>
      <w:r>
        <w:rPr>
          <w:rFonts w:ascii="Times New Roman"/>
          <w:b w:val="false"/>
          <w:i w:val="false"/>
          <w:color w:val="000000"/>
          <w:sz w:val="28"/>
        </w:rPr>
        <w:t>
</w:t>
      </w:r>
      <w:r>
        <w:rPr>
          <w:rFonts w:ascii="Times New Roman"/>
          <w:b w:val="false"/>
          <w:i w:val="false"/>
          <w:color w:val="000000"/>
          <w:sz w:val="28"/>
        </w:rPr>
        <w:t xml:space="preserve">жилищно-коммунального реформирования" </w:t>
      </w:r>
      <w:r>
        <w:rPr>
          <w:rFonts w:ascii="Times New Roman"/>
          <w:b w:val="false"/>
          <w:i w:val="false"/>
          <w:color w:val="000000"/>
          <w:sz w:val="28"/>
        </w:rPr>
        <w:t>оплату</w:t>
      </w:r>
      <w:r>
        <w:br/>
      </w:r>
      <w:r>
        <w:rPr>
          <w:rFonts w:ascii="Times New Roman"/>
          <w:b w:val="false"/>
          <w:i w:val="false"/>
          <w:color w:val="000000"/>
          <w:sz w:val="28"/>
        </w:rPr>
        <w:t>
коммунальных услуг и компенсацию повышения</w:t>
      </w:r>
      <w:r>
        <w:br/>
      </w:r>
      <w:r>
        <w:rPr>
          <w:rFonts w:ascii="Times New Roman"/>
          <w:b w:val="false"/>
          <w:i w:val="false"/>
          <w:color w:val="000000"/>
          <w:sz w:val="28"/>
        </w:rPr>
        <w:t>
тарифов абонентской платы за телефон</w:t>
      </w:r>
      <w:r>
        <w:br/>
      </w:r>
      <w:r>
        <w:rPr>
          <w:rFonts w:ascii="Times New Roman"/>
          <w:b w:val="false"/>
          <w:i w:val="false"/>
          <w:color w:val="000000"/>
          <w:sz w:val="28"/>
        </w:rPr>
        <w:t>
абонентам городских сетей телекоммуникаций</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ТИПОВАЯ ИНДИВИДУАЛЬНАЯ НОРМАТИВНАЯ КАРТОЧКА</w:t>
      </w:r>
      <w:r>
        <w:br/>
      </w:r>
      <w:r>
        <w:rPr>
          <w:rFonts w:ascii="Times New Roman"/>
          <w:b w:val="false"/>
          <w:i w:val="false"/>
          <w:color w:val="000000"/>
          <w:sz w:val="28"/>
        </w:rPr>
        <w:t>
</w:t>
      </w:r>
      <w:r>
        <w:rPr>
          <w:rFonts w:ascii="Times New Roman"/>
          <w:b/>
          <w:i w:val="false"/>
          <w:color w:val="000080"/>
          <w:sz w:val="28"/>
        </w:rPr>
        <w:t>расчета доходов от личного подсобного хозяйства</w:t>
      </w:r>
    </w:p>
    <w:p>
      <w:pPr>
        <w:spacing w:after="0"/>
        <w:ind w:left="0"/>
        <w:jc w:val="both"/>
      </w:pPr>
      <w:r>
        <w:rPr>
          <w:rFonts w:ascii="Times New Roman"/>
          <w:b w:val="false"/>
          <w:i/>
          <w:color w:val="800000"/>
          <w:sz w:val="28"/>
        </w:rPr>
        <w:t xml:space="preserve">      Сноска. Приложение 3 с изменениями, внесенными </w:t>
      </w:r>
      <w:r>
        <w:rPr>
          <w:rFonts w:ascii="Times New Roman"/>
          <w:b w:val="false"/>
          <w:i w:val="false"/>
          <w:color w:val="000000"/>
          <w:sz w:val="28"/>
        </w:rPr>
        <w:t>решением</w:t>
      </w:r>
      <w:r>
        <w:rPr>
          <w:rFonts w:ascii="Times New Roman"/>
          <w:b w:val="false"/>
          <w:i/>
          <w:color w:val="800000"/>
          <w:sz w:val="28"/>
        </w:rPr>
        <w:t xml:space="preserve"> Приозерского городского маслихата Карагандинской области от 12.07.2007 </w:t>
      </w:r>
      <w:r>
        <w:rPr>
          <w:rFonts w:ascii="Times New Roman"/>
          <w:b w:val="false"/>
          <w:i/>
          <w:color w:val="800000"/>
          <w:sz w:val="28"/>
        </w:rPr>
        <w:t>N 273/42</w:t>
      </w:r>
      <w:r>
        <w:rPr>
          <w:rFonts w:ascii="Times New Roman"/>
          <w:b w:val="false"/>
          <w:i/>
          <w:color w:val="800000"/>
          <w:sz w:val="28"/>
        </w:rPr>
        <w:t xml:space="preserve"> (вводится в действие с 01.01.2008).</w:t>
      </w:r>
    </w:p>
    <w:p>
      <w:pPr>
        <w:spacing w:after="0"/>
        <w:ind w:left="0"/>
        <w:jc w:val="both"/>
      </w:pPr>
      <w:r>
        <w:rPr>
          <w:rFonts w:ascii="Times New Roman"/>
          <w:b w:val="false"/>
          <w:i w:val="false"/>
          <w:color w:val="000000"/>
          <w:sz w:val="28"/>
        </w:rPr>
        <w:t>Ф.И.О. заявителя ____________________________________________________</w:t>
      </w:r>
      <w:r>
        <w:br/>
      </w:r>
      <w:r>
        <w:rPr>
          <w:rFonts w:ascii="Times New Roman"/>
          <w:b w:val="false"/>
          <w:i w:val="false"/>
          <w:color w:val="000000"/>
          <w:sz w:val="28"/>
        </w:rPr>
        <w:t>
Домашний адрес ______________________________________________________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56"/>
        <w:gridCol w:w="2078"/>
        <w:gridCol w:w="2290"/>
        <w:gridCol w:w="2059"/>
        <w:gridCol w:w="2597"/>
      </w:tblGrid>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Виды сельскохозяйственных культур, домашних животных, птицы</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земля, соток, голов, количество</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норматив дохода в год, тенге</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всего дохода в год, тенге</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всего дохода в квартал, тенге</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Пшеница</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Ячмень</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Кукуруза на зерно</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Рис</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Гречиха</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Картофель</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Овощи</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Бахчи</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Подсолнечник</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Сахарная свекла</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Табак</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Сады семечковые</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Сады косточковые</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Ягодники</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Виноград</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18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Многолетние травы</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Однолетние травы</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Кукуруза на зеленый корм</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Крупный рогатый скот молочного направления</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Крупный рогатый скот мясного направления</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Свиньи</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Овцы и козы</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Лошади</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Верблюды</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Птица яичного направления</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Птица мясного направления</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Итого: доход в год</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r>
        <w:trPr>
          <w:trHeight w:val="90" w:hRule="atLeast"/>
        </w:trPr>
        <w:tc>
          <w:tcPr>
            <w:tcW w:w="4056"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20"/>
              <w:ind w:left="20"/>
              <w:jc w:val="both"/>
            </w:pPr>
            <w:r>
              <w:rPr>
                <w:rFonts w:ascii="Times New Roman"/>
                <w:b w:val="false"/>
                <w:i w:val="false"/>
                <w:color w:val="000000"/>
                <w:sz w:val="20"/>
              </w:rPr>
              <w:t>Итого: доход в квартал</w:t>
            </w:r>
          </w:p>
        </w:tc>
        <w:tc>
          <w:tcPr>
            <w:tcW w:w="2078"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290"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059"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c>
          <w:tcPr>
            <w:tcW w:w="2597" w:type="dxa"/>
            <w:tcBorders>
              <w:top w:val="single" w:color="cfcfcf" w:sz="5"/>
              <w:left w:val="single" w:color="cfcfcf" w:sz="5"/>
              <w:bottom w:val="single" w:color="cfcfcf" w:sz="5"/>
              <w:right w:val="single" w:color="cfcfcf" w:sz="5"/>
            </w:tcBorders>
            <w:shd w:fill="ffffff"/>
            <w:tcMar>
              <w:top w:w="45" w:type="dxa"/>
              <w:left w:w="45" w:type="dxa"/>
              <w:bottom w:w="45" w:type="dxa"/>
              <w:right w:w="45" w:type="dxa"/>
            </w:tcMar>
            <w:vAlign w:val="top"/>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"__"___________ 200__ г. _______________________________</w:t>
      </w:r>
      <w:r>
        <w:br/>
      </w:r>
      <w:r>
        <w:rPr>
          <w:rFonts w:ascii="Times New Roman"/>
          <w:b w:val="false"/>
          <w:i w:val="false"/>
          <w:color w:val="000000"/>
          <w:sz w:val="28"/>
        </w:rPr>
        <w:t>
                              (подпись заявителя)</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и подпись лица, осуществившего расчет)</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