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b11" w14:textId="4eb4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Осакаровскому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апреля 2007 года N 19/01. Зарегистрировано Управлением юстиции Осакаровского района Карагандинской области 18 мая 2007 года N 8-15-64. Утратило силу постановлением акимата Осакаровского района Карагандинской области от 3 мая 2016 года N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03.05.2016 N 22/01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и в целях обеспечения трудоустройства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в размере трех процентов от общей численности рабочих мест по Осакаровскому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занятости и социальных программ (Плотникова Н.И.) оказывать содействие в трудоустройстве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исполняющего обязанности заместителя акима района Нуркена Сайфиддиновича Кобжанова.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