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e22" w14:textId="25e8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Карагандинской области от 18 мая 2007 года N 3. Зарегистрировано Управлением юстиции Абайского района Карагандинской области 21 июня 2007 года N 8-9-32. Утратило силу решением акима Абайского района Карагандинской области от 24 февраля 2015 года N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Абайского района Карагандинской области от 24.02.2015 N 01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Абайского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по Абайскому району 41 избирательный участок и отнести к ним следующие адреса:</w:t>
      </w:r>
      <w:r>
        <w:br/>
      </w:r>
      <w:r>
        <w:rPr>
          <w:rFonts w:ascii="Times New Roman"/>
          <w:b w:val="false"/>
          <w:i w:val="false"/>
          <w:color w:val="000000"/>
          <w:sz w:val="28"/>
        </w:rPr>
        <w:t>
</w:t>
      </w:r>
      <w:r>
        <w:rPr>
          <w:rFonts w:ascii="Times New Roman"/>
          <w:b w:val="false"/>
          <w:i w:val="false"/>
          <w:color w:val="000000"/>
          <w:sz w:val="28"/>
        </w:rPr>
        <w:t>
      1) избирательный участок N 592 с центром в здании Абайского филиала Карагандинского политехнического колледжа, расположенного по адресу: город Абай, улица Карла Маркса, дом 3/5:</w:t>
      </w:r>
      <w:r>
        <w:br/>
      </w:r>
      <w:r>
        <w:rPr>
          <w:rFonts w:ascii="Times New Roman"/>
          <w:b w:val="false"/>
          <w:i w:val="false"/>
          <w:color w:val="000000"/>
          <w:sz w:val="28"/>
        </w:rPr>
        <w:t>
      город Абай, улица Карла Маркса, дома N 4, 4а, 6, 6а, 8, 8а, 22, 24;</w:t>
      </w:r>
      <w:r>
        <w:br/>
      </w:r>
      <w:r>
        <w:rPr>
          <w:rFonts w:ascii="Times New Roman"/>
          <w:b w:val="false"/>
          <w:i w:val="false"/>
          <w:color w:val="000000"/>
          <w:sz w:val="28"/>
        </w:rPr>
        <w:t>
      город Абай, улица Железнодорожная, дома N 2, 3, 5, 7, 9, 11, 13;</w:t>
      </w:r>
      <w:r>
        <w:br/>
      </w:r>
      <w:r>
        <w:rPr>
          <w:rFonts w:ascii="Times New Roman"/>
          <w:b w:val="false"/>
          <w:i w:val="false"/>
          <w:color w:val="000000"/>
          <w:sz w:val="28"/>
        </w:rPr>
        <w:t>
      город Абай, улица Ержанова, дома N 5, 7, 9, 11, 13а, 21, 23, 25, 27, 29, 31, 37, 37а, 37б, 39, 12, 12а, 20, 22, 24, 26, 28, 30, 40, 44;</w:t>
      </w:r>
      <w:r>
        <w:br/>
      </w:r>
      <w:r>
        <w:rPr>
          <w:rFonts w:ascii="Times New Roman"/>
          <w:b w:val="false"/>
          <w:i w:val="false"/>
          <w:color w:val="000000"/>
          <w:sz w:val="28"/>
        </w:rPr>
        <w:t>
      город Абай, переулок Автомобилистов, дома N 3, 5, 7, 7а, 9, 11, 13, 4, 6, 8, 10, 12, 14, 16, 18, 20, 22, 24;</w:t>
      </w:r>
      <w:r>
        <w:br/>
      </w:r>
      <w:r>
        <w:rPr>
          <w:rFonts w:ascii="Times New Roman"/>
          <w:b w:val="false"/>
          <w:i w:val="false"/>
          <w:color w:val="000000"/>
          <w:sz w:val="28"/>
        </w:rPr>
        <w:t>
      город Абай, переулок Медицинский, дома N 1, 3, 5, 7, 9, 11, 13, 15, 17, 19, 21, 23, 2, 4, 6, 8, 10, 12, 14, 16, 18, 20, 22;</w:t>
      </w:r>
      <w:r>
        <w:br/>
      </w:r>
      <w:r>
        <w:rPr>
          <w:rFonts w:ascii="Times New Roman"/>
          <w:b w:val="false"/>
          <w:i w:val="false"/>
          <w:color w:val="000000"/>
          <w:sz w:val="28"/>
        </w:rPr>
        <w:t>
      город Абай, улица 10 лет Независимости Республики Казахстан, дома N 10, 16, 16а, 1, 3, 5, 7, 9, 13, 15, 17, 19, 19а, 19б;</w:t>
      </w:r>
      <w:r>
        <w:br/>
      </w:r>
      <w:r>
        <w:rPr>
          <w:rFonts w:ascii="Times New Roman"/>
          <w:b w:val="false"/>
          <w:i w:val="false"/>
          <w:color w:val="000000"/>
          <w:sz w:val="28"/>
        </w:rPr>
        <w:t>
      город Абай, улица Гете, дома N 4, 6, 8, 10, 12, 14, 16, 18, 20, 22, 24, 5, 7, 9, 11, 13, 15, 17, 19, 21, 23, 24а, 24б;</w:t>
      </w:r>
      <w:r>
        <w:br/>
      </w:r>
      <w:r>
        <w:rPr>
          <w:rFonts w:ascii="Times New Roman"/>
          <w:b w:val="false"/>
          <w:i w:val="false"/>
          <w:color w:val="000000"/>
          <w:sz w:val="28"/>
        </w:rPr>
        <w:t>
      город Абай, улица Энгельса, дома N 2, 4, 6, 8, 10, 12, 14, 16, 18, 20;</w:t>
      </w:r>
      <w:r>
        <w:br/>
      </w:r>
      <w:r>
        <w:rPr>
          <w:rFonts w:ascii="Times New Roman"/>
          <w:b w:val="false"/>
          <w:i w:val="false"/>
          <w:color w:val="000000"/>
          <w:sz w:val="28"/>
        </w:rPr>
        <w:t>
      город Абай, улица Ленина, дома N 1, 2, 3, 4, 5, 6, 7, 8, 9, 10, 11, 12, 13, 14, 15, 16, 16а, 17, 18, 18а, 20, 20а, 20б, 20в;</w:t>
      </w:r>
      <w:r>
        <w:br/>
      </w:r>
      <w:r>
        <w:rPr>
          <w:rFonts w:ascii="Times New Roman"/>
          <w:b w:val="false"/>
          <w:i w:val="false"/>
          <w:color w:val="000000"/>
          <w:sz w:val="28"/>
        </w:rPr>
        <w:t>
</w:t>
      </w:r>
      <w:r>
        <w:rPr>
          <w:rFonts w:ascii="Times New Roman"/>
          <w:b w:val="false"/>
          <w:i w:val="false"/>
          <w:color w:val="000000"/>
          <w:sz w:val="28"/>
        </w:rPr>
        <w:t>
      2) избирательный участок N 593 с центром в здании школы-лицея  N 14, расположенной по адресу: город Абай, улица Карла Маркса, дом 39:</w:t>
      </w:r>
      <w:r>
        <w:br/>
      </w:r>
      <w:r>
        <w:rPr>
          <w:rFonts w:ascii="Times New Roman"/>
          <w:b w:val="false"/>
          <w:i w:val="false"/>
          <w:color w:val="000000"/>
          <w:sz w:val="28"/>
        </w:rPr>
        <w:t>
      город Абай, 30 а квартал дом N 17;</w:t>
      </w:r>
      <w:r>
        <w:br/>
      </w:r>
      <w:r>
        <w:rPr>
          <w:rFonts w:ascii="Times New Roman"/>
          <w:b w:val="false"/>
          <w:i w:val="false"/>
          <w:color w:val="000000"/>
          <w:sz w:val="28"/>
        </w:rPr>
        <w:t>
      город Абай, 29 а квартал, дома N 1, 2, 3;</w:t>
      </w:r>
      <w:r>
        <w:br/>
      </w:r>
      <w:r>
        <w:rPr>
          <w:rFonts w:ascii="Times New Roman"/>
          <w:b w:val="false"/>
          <w:i w:val="false"/>
          <w:color w:val="000000"/>
          <w:sz w:val="28"/>
        </w:rPr>
        <w:t>
      город Абай, улица Промышленная, дома N 19, 21, 23, 25, 27, 29, 35, 37, 39, 41, 43, 45;</w:t>
      </w:r>
      <w:r>
        <w:br/>
      </w:r>
      <w:r>
        <w:rPr>
          <w:rFonts w:ascii="Times New Roman"/>
          <w:b w:val="false"/>
          <w:i w:val="false"/>
          <w:color w:val="000000"/>
          <w:sz w:val="28"/>
        </w:rPr>
        <w:t>
      город Абай, улица Степная, дом N 7;</w:t>
      </w:r>
      <w:r>
        <w:br/>
      </w:r>
      <w:r>
        <w:rPr>
          <w:rFonts w:ascii="Times New Roman"/>
          <w:b w:val="false"/>
          <w:i w:val="false"/>
          <w:color w:val="000000"/>
          <w:sz w:val="28"/>
        </w:rPr>
        <w:t>
      город Абай, переулок 1 строительный, дома N 3, 5, 7, 9, 11, 13, 19, 21, 23, 25, 27, 29, 4, 6, 8, 10, 12, 14, 16, 18, 20, 22, 24;</w:t>
      </w:r>
      <w:r>
        <w:br/>
      </w:r>
      <w:r>
        <w:rPr>
          <w:rFonts w:ascii="Times New Roman"/>
          <w:b w:val="false"/>
          <w:i w:val="false"/>
          <w:color w:val="000000"/>
          <w:sz w:val="28"/>
        </w:rPr>
        <w:t>
      город Абай, переулок 3 строительный, дома N 2, 4, 6, 8, 10, 12, 14, 16, 18, 20, 22, 24, 26, 28, 30, 32, 1, 3, 5, 7, 9, 11, 13, 19, 21, 23, 25, 27, 29, 31, 35, 37, 39, 41, 43, 45;</w:t>
      </w:r>
      <w:r>
        <w:br/>
      </w:r>
      <w:r>
        <w:rPr>
          <w:rFonts w:ascii="Times New Roman"/>
          <w:b w:val="false"/>
          <w:i w:val="false"/>
          <w:color w:val="000000"/>
          <w:sz w:val="28"/>
        </w:rPr>
        <w:t>
</w:t>
      </w:r>
      <w:r>
        <w:rPr>
          <w:rFonts w:ascii="Times New Roman"/>
          <w:b w:val="false"/>
          <w:i w:val="false"/>
          <w:color w:val="000000"/>
          <w:sz w:val="28"/>
        </w:rPr>
        <w:t>
      3) избирательный участок N 594 с центром в здании школы - гимназии N 10, расположенной по адресу: город Абай, 2 микрорайон, дом 39:</w:t>
      </w:r>
      <w:r>
        <w:br/>
      </w:r>
      <w:r>
        <w:rPr>
          <w:rFonts w:ascii="Times New Roman"/>
          <w:b w:val="false"/>
          <w:i w:val="false"/>
          <w:color w:val="000000"/>
          <w:sz w:val="28"/>
        </w:rPr>
        <w:t>
      город Абай, 2 микрорайон, дома N 2, 3, 4, 27, 28, 30;</w:t>
      </w:r>
      <w:r>
        <w:br/>
      </w:r>
      <w:r>
        <w:rPr>
          <w:rFonts w:ascii="Times New Roman"/>
          <w:b w:val="false"/>
          <w:i w:val="false"/>
          <w:color w:val="000000"/>
          <w:sz w:val="28"/>
        </w:rPr>
        <w:t>
</w:t>
      </w:r>
      <w:r>
        <w:rPr>
          <w:rFonts w:ascii="Times New Roman"/>
          <w:b w:val="false"/>
          <w:i w:val="false"/>
          <w:color w:val="000000"/>
          <w:sz w:val="28"/>
        </w:rPr>
        <w:t>
      4) избирательный участок N 595 с центром в здании школы - гимназии N 10, расположенной по адресу: город Абай, 2 микрорайон, дом 39:</w:t>
      </w:r>
      <w:r>
        <w:br/>
      </w:r>
      <w:r>
        <w:rPr>
          <w:rFonts w:ascii="Times New Roman"/>
          <w:b w:val="false"/>
          <w:i w:val="false"/>
          <w:color w:val="000000"/>
          <w:sz w:val="28"/>
        </w:rPr>
        <w:t>
      город Абай, 2 микрорайон, дома N 1а, 5, 6, 8, 9, 11;</w:t>
      </w:r>
      <w:r>
        <w:br/>
      </w:r>
      <w:r>
        <w:rPr>
          <w:rFonts w:ascii="Times New Roman"/>
          <w:b w:val="false"/>
          <w:i w:val="false"/>
          <w:color w:val="000000"/>
          <w:sz w:val="28"/>
        </w:rPr>
        <w:t>
</w:t>
      </w:r>
      <w:r>
        <w:rPr>
          <w:rFonts w:ascii="Times New Roman"/>
          <w:b w:val="false"/>
          <w:i w:val="false"/>
          <w:color w:val="000000"/>
          <w:sz w:val="28"/>
        </w:rPr>
        <w:t>
      5) избирательный участок N 596 с центром в здании музыкальной школы, расположенной по адресу: город Абай, улица Карла Маркса, дом 43:</w:t>
      </w:r>
      <w:r>
        <w:br/>
      </w:r>
      <w:r>
        <w:rPr>
          <w:rFonts w:ascii="Times New Roman"/>
          <w:b w:val="false"/>
          <w:i w:val="false"/>
          <w:color w:val="000000"/>
          <w:sz w:val="28"/>
        </w:rPr>
        <w:t>
      город Абай, улица Промышленная, дома N 22, 26, 26а, 28, 28а;</w:t>
      </w:r>
      <w:r>
        <w:br/>
      </w:r>
      <w:r>
        <w:rPr>
          <w:rFonts w:ascii="Times New Roman"/>
          <w:b w:val="false"/>
          <w:i w:val="false"/>
          <w:color w:val="000000"/>
          <w:sz w:val="28"/>
        </w:rPr>
        <w:t>
      город Абай, проспект Победы, дома N 2, 2а, 2б, 4, 6, 8;</w:t>
      </w:r>
      <w:r>
        <w:br/>
      </w:r>
      <w:r>
        <w:rPr>
          <w:rFonts w:ascii="Times New Roman"/>
          <w:b w:val="false"/>
          <w:i w:val="false"/>
          <w:color w:val="000000"/>
          <w:sz w:val="28"/>
        </w:rPr>
        <w:t xml:space="preserve">
      город Абай, улица Абая, дома N 56, 58; </w:t>
      </w:r>
      <w:r>
        <w:br/>
      </w:r>
      <w:r>
        <w:rPr>
          <w:rFonts w:ascii="Times New Roman"/>
          <w:b w:val="false"/>
          <w:i w:val="false"/>
          <w:color w:val="000000"/>
          <w:sz w:val="28"/>
        </w:rPr>
        <w:t>
      город Абай, улица Калинина, дома N 25, 27;</w:t>
      </w:r>
      <w:r>
        <w:br/>
      </w:r>
      <w:r>
        <w:rPr>
          <w:rFonts w:ascii="Times New Roman"/>
          <w:b w:val="false"/>
          <w:i w:val="false"/>
          <w:color w:val="000000"/>
          <w:sz w:val="28"/>
        </w:rPr>
        <w:t>
</w:t>
      </w:r>
      <w:r>
        <w:rPr>
          <w:rFonts w:ascii="Times New Roman"/>
          <w:b w:val="false"/>
          <w:i w:val="false"/>
          <w:color w:val="000000"/>
          <w:sz w:val="28"/>
        </w:rPr>
        <w:t>
      6) избирательный участок N 597 с центром в здании бывшей средней школы N 5, расположенного по адресу: город Абай, 3 микрорайон, дом 43:</w:t>
      </w:r>
      <w:r>
        <w:br/>
      </w:r>
      <w:r>
        <w:rPr>
          <w:rFonts w:ascii="Times New Roman"/>
          <w:b w:val="false"/>
          <w:i w:val="false"/>
          <w:color w:val="000000"/>
          <w:sz w:val="28"/>
        </w:rPr>
        <w:t>
      город Абай, 3 микрорайон, дома N 1, 2, 3, 4, 5, 6, 7;</w:t>
      </w:r>
      <w:r>
        <w:br/>
      </w:r>
      <w:r>
        <w:rPr>
          <w:rFonts w:ascii="Times New Roman"/>
          <w:b w:val="false"/>
          <w:i w:val="false"/>
          <w:color w:val="000000"/>
          <w:sz w:val="28"/>
        </w:rPr>
        <w:t>
</w:t>
      </w:r>
      <w:r>
        <w:rPr>
          <w:rFonts w:ascii="Times New Roman"/>
          <w:b w:val="false"/>
          <w:i w:val="false"/>
          <w:color w:val="000000"/>
          <w:sz w:val="28"/>
        </w:rPr>
        <w:t>
      7) избирательный участок N 598 с центром в здании бывшей средней школы N 5, расположенного по адресу: город Абай, 3 микрорайон, дом 43:</w:t>
      </w:r>
      <w:r>
        <w:br/>
      </w:r>
      <w:r>
        <w:rPr>
          <w:rFonts w:ascii="Times New Roman"/>
          <w:b w:val="false"/>
          <w:i w:val="false"/>
          <w:color w:val="000000"/>
          <w:sz w:val="28"/>
        </w:rPr>
        <w:t>
      город Абай, 3 микрорайон, дома N 37, 38, 39, 40, 41;</w:t>
      </w:r>
      <w:r>
        <w:br/>
      </w:r>
      <w:r>
        <w:rPr>
          <w:rFonts w:ascii="Times New Roman"/>
          <w:b w:val="false"/>
          <w:i w:val="false"/>
          <w:color w:val="000000"/>
          <w:sz w:val="28"/>
        </w:rPr>
        <w:t>
</w:t>
      </w:r>
      <w:r>
        <w:rPr>
          <w:rFonts w:ascii="Times New Roman"/>
          <w:b w:val="false"/>
          <w:i w:val="false"/>
          <w:color w:val="000000"/>
          <w:sz w:val="28"/>
        </w:rPr>
        <w:t>
      8) избирательный участок N 599 с центром в здании бывшей средней школы N 5, расположенного по адресу: город Абай, 3 микрорайон, дом 43:</w:t>
      </w:r>
      <w:r>
        <w:br/>
      </w:r>
      <w:r>
        <w:rPr>
          <w:rFonts w:ascii="Times New Roman"/>
          <w:b w:val="false"/>
          <w:i w:val="false"/>
          <w:color w:val="000000"/>
          <w:sz w:val="28"/>
        </w:rPr>
        <w:t>
      город Абай, 3 микрорайон, дома N 8, 9, 10, 11, 12, 15;</w:t>
      </w:r>
      <w:r>
        <w:br/>
      </w:r>
      <w:r>
        <w:rPr>
          <w:rFonts w:ascii="Times New Roman"/>
          <w:b w:val="false"/>
          <w:i w:val="false"/>
          <w:color w:val="000000"/>
          <w:sz w:val="28"/>
        </w:rPr>
        <w:t>
</w:t>
      </w:r>
      <w:r>
        <w:rPr>
          <w:rFonts w:ascii="Times New Roman"/>
          <w:b w:val="false"/>
          <w:i w:val="false"/>
          <w:color w:val="000000"/>
          <w:sz w:val="28"/>
        </w:rPr>
        <w:t>
      9) избирательный участок N 600 с центром в здании средней общеобразовательной школы N 1, расположенной по адресу: город Абай, улица Гагарина, дом 1:</w:t>
      </w:r>
      <w:r>
        <w:br/>
      </w:r>
      <w:r>
        <w:rPr>
          <w:rFonts w:ascii="Times New Roman"/>
          <w:b w:val="false"/>
          <w:i w:val="false"/>
          <w:color w:val="000000"/>
          <w:sz w:val="28"/>
        </w:rPr>
        <w:t>
      город Абай, улица Калинина, дома N 33, 35, 39;</w:t>
      </w:r>
      <w:r>
        <w:br/>
      </w:r>
      <w:r>
        <w:rPr>
          <w:rFonts w:ascii="Times New Roman"/>
          <w:b w:val="false"/>
          <w:i w:val="false"/>
          <w:color w:val="000000"/>
          <w:sz w:val="28"/>
        </w:rPr>
        <w:t>
      город Абай, проспект Победы, дома N 16, 16а, 16б, 18;</w:t>
      </w:r>
      <w:r>
        <w:br/>
      </w:r>
      <w:r>
        <w:rPr>
          <w:rFonts w:ascii="Times New Roman"/>
          <w:b w:val="false"/>
          <w:i w:val="false"/>
          <w:color w:val="000000"/>
          <w:sz w:val="28"/>
        </w:rPr>
        <w:t>
      город Абай, улица Абая, дома N 53, 55;</w:t>
      </w:r>
      <w:r>
        <w:br/>
      </w:r>
      <w:r>
        <w:rPr>
          <w:rFonts w:ascii="Times New Roman"/>
          <w:b w:val="false"/>
          <w:i w:val="false"/>
          <w:color w:val="000000"/>
          <w:sz w:val="28"/>
        </w:rPr>
        <w:t>
</w:t>
      </w:r>
      <w:r>
        <w:rPr>
          <w:rFonts w:ascii="Times New Roman"/>
          <w:b w:val="false"/>
          <w:i w:val="false"/>
          <w:color w:val="000000"/>
          <w:sz w:val="28"/>
        </w:rPr>
        <w:t>
      10) избирательный участок N 601 с центром в здании средней общеобразовательной школы N 1, расположенной по адресу: город Абай, улица Гагарина, дом 1:</w:t>
      </w:r>
      <w:r>
        <w:br/>
      </w:r>
      <w:r>
        <w:rPr>
          <w:rFonts w:ascii="Times New Roman"/>
          <w:b w:val="false"/>
          <w:i w:val="false"/>
          <w:color w:val="000000"/>
          <w:sz w:val="28"/>
        </w:rPr>
        <w:t>
      город Абай, 4 микрорайон, дома N 17, 18, 19, 20, 21, 22;</w:t>
      </w:r>
      <w:r>
        <w:br/>
      </w:r>
      <w:r>
        <w:rPr>
          <w:rFonts w:ascii="Times New Roman"/>
          <w:b w:val="false"/>
          <w:i w:val="false"/>
          <w:color w:val="000000"/>
          <w:sz w:val="28"/>
        </w:rPr>
        <w:t>
      город Абай, улица Школьная, дома N 39, 41, 43, 45, 47, 49, 57, 59, 61, 63, 65, 67, 69, 71, 73, 75, 77, 79, 81, 83, 85, 87, 62;</w:t>
      </w:r>
      <w:r>
        <w:br/>
      </w:r>
      <w:r>
        <w:rPr>
          <w:rFonts w:ascii="Times New Roman"/>
          <w:b w:val="false"/>
          <w:i w:val="false"/>
          <w:color w:val="000000"/>
          <w:sz w:val="28"/>
        </w:rPr>
        <w:t>
      город Абай, улица Шахтерская;</w:t>
      </w:r>
      <w:r>
        <w:br/>
      </w:r>
      <w:r>
        <w:rPr>
          <w:rFonts w:ascii="Times New Roman"/>
          <w:b w:val="false"/>
          <w:i w:val="false"/>
          <w:color w:val="000000"/>
          <w:sz w:val="28"/>
        </w:rPr>
        <w:t xml:space="preserve">
      город Абай, улица Транспортная; </w:t>
      </w:r>
      <w:r>
        <w:br/>
      </w:r>
      <w:r>
        <w:rPr>
          <w:rFonts w:ascii="Times New Roman"/>
          <w:b w:val="false"/>
          <w:i w:val="false"/>
          <w:color w:val="000000"/>
          <w:sz w:val="28"/>
        </w:rPr>
        <w:t>
      город Абай, улица Южная;</w:t>
      </w:r>
      <w:r>
        <w:br/>
      </w:r>
      <w:r>
        <w:rPr>
          <w:rFonts w:ascii="Times New Roman"/>
          <w:b w:val="false"/>
          <w:i w:val="false"/>
          <w:color w:val="000000"/>
          <w:sz w:val="28"/>
        </w:rPr>
        <w:t>
      город Абай, улица Интернациональная;</w:t>
      </w:r>
      <w:r>
        <w:br/>
      </w:r>
      <w:r>
        <w:rPr>
          <w:rFonts w:ascii="Times New Roman"/>
          <w:b w:val="false"/>
          <w:i w:val="false"/>
          <w:color w:val="000000"/>
          <w:sz w:val="28"/>
        </w:rPr>
        <w:t>
      город Абай, улица Байжанова;</w:t>
      </w:r>
      <w:r>
        <w:br/>
      </w:r>
      <w:r>
        <w:rPr>
          <w:rFonts w:ascii="Times New Roman"/>
          <w:b w:val="false"/>
          <w:i w:val="false"/>
          <w:color w:val="000000"/>
          <w:sz w:val="28"/>
        </w:rPr>
        <w:t>
      город Абай, улица Автомобилистов;</w:t>
      </w:r>
      <w:r>
        <w:br/>
      </w:r>
      <w:r>
        <w:rPr>
          <w:rFonts w:ascii="Times New Roman"/>
          <w:b w:val="false"/>
          <w:i w:val="false"/>
          <w:color w:val="000000"/>
          <w:sz w:val="28"/>
        </w:rPr>
        <w:t>
      город Абай, улица Таттимбета;</w:t>
      </w:r>
      <w:r>
        <w:br/>
      </w:r>
      <w:r>
        <w:rPr>
          <w:rFonts w:ascii="Times New Roman"/>
          <w:b w:val="false"/>
          <w:i w:val="false"/>
          <w:color w:val="000000"/>
          <w:sz w:val="28"/>
        </w:rPr>
        <w:t>
      город Абай, переулок Энтузиастов;</w:t>
      </w:r>
      <w:r>
        <w:br/>
      </w:r>
      <w:r>
        <w:rPr>
          <w:rFonts w:ascii="Times New Roman"/>
          <w:b w:val="false"/>
          <w:i w:val="false"/>
          <w:color w:val="000000"/>
          <w:sz w:val="28"/>
        </w:rPr>
        <w:t>
      город Абай, Зональная подстанция;</w:t>
      </w:r>
      <w:r>
        <w:br/>
      </w:r>
      <w:r>
        <w:rPr>
          <w:rFonts w:ascii="Times New Roman"/>
          <w:b w:val="false"/>
          <w:i w:val="false"/>
          <w:color w:val="000000"/>
          <w:sz w:val="28"/>
        </w:rPr>
        <w:t>
      город Абай, переулок Юбилейный, дома N 2, 5, 6, 7;</w:t>
      </w:r>
      <w:r>
        <w:br/>
      </w:r>
      <w:r>
        <w:rPr>
          <w:rFonts w:ascii="Times New Roman"/>
          <w:b w:val="false"/>
          <w:i w:val="false"/>
          <w:color w:val="000000"/>
          <w:sz w:val="28"/>
        </w:rPr>
        <w:t>
      город Абай, улица Абая, дома N 33, 35, 37, 39, 41, 43;</w:t>
      </w:r>
      <w:r>
        <w:br/>
      </w:r>
      <w:r>
        <w:rPr>
          <w:rFonts w:ascii="Times New Roman"/>
          <w:b w:val="false"/>
          <w:i w:val="false"/>
          <w:color w:val="000000"/>
          <w:sz w:val="28"/>
        </w:rPr>
        <w:t>
      город Абай, улица Калинина, дома N 48, 50, 52, 54, 56, 58, 60, 62, 64, 66, 68, 70, 72, 74, 76, 78, 78а, 80, 80а, 82, 84, 86, 88, 90, 92, 94, 96, 98, 100, 102, 104, 106, 108, 110, 112, 114, 116, 118, 120, 122, 124, 126, 128, 130, 132, 134, 136, 138;</w:t>
      </w:r>
      <w:r>
        <w:br/>
      </w:r>
      <w:r>
        <w:rPr>
          <w:rFonts w:ascii="Times New Roman"/>
          <w:b w:val="false"/>
          <w:i w:val="false"/>
          <w:color w:val="000000"/>
          <w:sz w:val="28"/>
        </w:rPr>
        <w:t>
      город Абай, улица Коммунальная, дома N 1, 3, 5, 7, 9, 11, 13, 15, 17, 19, 21, 23, 25, 27, 29, 31, 35, 37, 39, 41, 43, 45, 47, 49, 51, 53, 55, 61, 63, 65, 67, 69, 71, 73, 75, 77, 79, 81, 83, 85, 87, 89, 91, 93, 95, 97, 99, 2, 4, 6, 8, 10, 12, 14, 16, 18, 20, 22, 24, 26, 28, 30, 32, 34, 36, 38, 40, 42, 44, 46, 48, 50, 52, 54, 56, 58, 60, 62, 64, 66, 68, 70, 72, 74, 76;</w:t>
      </w:r>
      <w:r>
        <w:br/>
      </w:r>
      <w:r>
        <w:rPr>
          <w:rFonts w:ascii="Times New Roman"/>
          <w:b w:val="false"/>
          <w:i w:val="false"/>
          <w:color w:val="000000"/>
          <w:sz w:val="28"/>
        </w:rPr>
        <w:t>
      город Абай, улица Гагарина, дома N 1, 3, 5, 7, 9, 11, 13, 15, 17, 19, 21, 23, 25, 27, 29, 31, 33, 35, 37, 39, 41, 43, 45, 4, 6, 20, 22, 24, 26;</w:t>
      </w:r>
      <w:r>
        <w:br/>
      </w:r>
      <w:r>
        <w:rPr>
          <w:rFonts w:ascii="Times New Roman"/>
          <w:b w:val="false"/>
          <w:i w:val="false"/>
          <w:color w:val="000000"/>
          <w:sz w:val="28"/>
        </w:rPr>
        <w:t>
      город Абай, переулок Стадионный, дома N 1, 3, 5, 7, 9, 11, 13, 15, 17, 19, 21, 23, 25, 27, 29, 31, 33, 35, 37, 39, 2, 4, 6, 8, 10, 12, 14, 16, 18, 20, 22, 24, 26, 28, 30, 32, 34, 36, 38, 40, 42, 44, 18а;</w:t>
      </w:r>
      <w:r>
        <w:br/>
      </w:r>
      <w:r>
        <w:rPr>
          <w:rFonts w:ascii="Times New Roman"/>
          <w:b w:val="false"/>
          <w:i w:val="false"/>
          <w:color w:val="000000"/>
          <w:sz w:val="28"/>
        </w:rPr>
        <w:t>
      город Абай, улица Курчатова, дом N 16;</w:t>
      </w:r>
      <w:r>
        <w:br/>
      </w:r>
      <w:r>
        <w:rPr>
          <w:rFonts w:ascii="Times New Roman"/>
          <w:b w:val="false"/>
          <w:i w:val="false"/>
          <w:color w:val="000000"/>
          <w:sz w:val="28"/>
        </w:rPr>
        <w:t>
      город Абай, улица Калинина, дома N 101, 103, 105, 107, 109, 111, 113;</w:t>
      </w:r>
      <w:r>
        <w:br/>
      </w:r>
      <w:r>
        <w:rPr>
          <w:rFonts w:ascii="Times New Roman"/>
          <w:b w:val="false"/>
          <w:i w:val="false"/>
          <w:color w:val="000000"/>
          <w:sz w:val="28"/>
        </w:rPr>
        <w:t>
      город Абай, переулок Железнодорожный, дома N 1, 2, 3, 4, 5, 7;</w:t>
      </w:r>
      <w:r>
        <w:br/>
      </w:r>
      <w:r>
        <w:rPr>
          <w:rFonts w:ascii="Times New Roman"/>
          <w:b w:val="false"/>
          <w:i w:val="false"/>
          <w:color w:val="000000"/>
          <w:sz w:val="28"/>
        </w:rPr>
        <w:t>
</w:t>
      </w:r>
      <w:r>
        <w:rPr>
          <w:rFonts w:ascii="Times New Roman"/>
          <w:b w:val="false"/>
          <w:i w:val="false"/>
          <w:color w:val="000000"/>
          <w:sz w:val="28"/>
        </w:rPr>
        <w:t>
      11) избирательный участок N 602 с центром в здании школы-лицея  N 14, расположенной по адресу: город Абай, улица Карла Маркса, дом 39:</w:t>
      </w:r>
      <w:r>
        <w:br/>
      </w:r>
      <w:r>
        <w:rPr>
          <w:rFonts w:ascii="Times New Roman"/>
          <w:b w:val="false"/>
          <w:i w:val="false"/>
          <w:color w:val="000000"/>
          <w:sz w:val="28"/>
        </w:rPr>
        <w:t>
      город Абай, улица Энгельса, дома N 1, 2, 3, 5, 7, 9, 11, 13, 15, 17, 19, 21, 23;</w:t>
      </w:r>
      <w:r>
        <w:br/>
      </w:r>
      <w:r>
        <w:rPr>
          <w:rFonts w:ascii="Times New Roman"/>
          <w:b w:val="false"/>
          <w:i w:val="false"/>
          <w:color w:val="000000"/>
          <w:sz w:val="28"/>
        </w:rPr>
        <w:t>
      город Абай, улица Промышленная, дома N 51, 53, 55, 57, 59, 61;</w:t>
      </w:r>
      <w:r>
        <w:br/>
      </w:r>
      <w:r>
        <w:rPr>
          <w:rFonts w:ascii="Times New Roman"/>
          <w:b w:val="false"/>
          <w:i w:val="false"/>
          <w:color w:val="000000"/>
          <w:sz w:val="28"/>
        </w:rPr>
        <w:t>
      город Абай, улица Ержанова, дома N 45, 45а, 47, 47а, 49, 49а, 51, 51а, 53, 53а, 55, 55а, 48а, 48б;</w:t>
      </w:r>
      <w:r>
        <w:br/>
      </w:r>
      <w:r>
        <w:rPr>
          <w:rFonts w:ascii="Times New Roman"/>
          <w:b w:val="false"/>
          <w:i w:val="false"/>
          <w:color w:val="000000"/>
          <w:sz w:val="28"/>
        </w:rPr>
        <w:t>
      город Абай, переулок 4 строительный, дома N 1, 3, 5, 7, 9, 11, 13, 19, 21, 23, 25, 27, 29, 31, 2, 4, 6, 8, 10, 12, 14, 16, 18, 20, 22, 24, 26, 28, 30, 32;</w:t>
      </w:r>
      <w:r>
        <w:br/>
      </w:r>
      <w:r>
        <w:rPr>
          <w:rFonts w:ascii="Times New Roman"/>
          <w:b w:val="false"/>
          <w:i w:val="false"/>
          <w:color w:val="000000"/>
          <w:sz w:val="28"/>
        </w:rPr>
        <w:t>
      город Абай, переулок Калинина, дома N 2, 3, 4, 6, 8, 10, 12, 14, 16, 18, 20, 22;</w:t>
      </w:r>
      <w:r>
        <w:br/>
      </w:r>
      <w:r>
        <w:rPr>
          <w:rFonts w:ascii="Times New Roman"/>
          <w:b w:val="false"/>
          <w:i w:val="false"/>
          <w:color w:val="000000"/>
          <w:sz w:val="28"/>
        </w:rPr>
        <w:t>
      город Абай, переулок Горняков, дома N 1, 3, 5, 7, 9, 11, 13, 15, 17, 19, 21, 23, 25, 27, 29, 31, 35, 37;</w:t>
      </w:r>
      <w:r>
        <w:br/>
      </w:r>
      <w:r>
        <w:rPr>
          <w:rFonts w:ascii="Times New Roman"/>
          <w:b w:val="false"/>
          <w:i w:val="false"/>
          <w:color w:val="000000"/>
          <w:sz w:val="28"/>
        </w:rPr>
        <w:t>
      город Абай, улица Калинина, дома N 1, 3, 5, 7, 9, 11, 13, 15, 17, 19, 21, 2, 4, 6, 8, 10, 12, 14, 16, 18, 20, 22, 24, 26, 28, 30, 32, 34, 36, 38;</w:t>
      </w:r>
      <w:r>
        <w:br/>
      </w:r>
      <w:r>
        <w:rPr>
          <w:rFonts w:ascii="Times New Roman"/>
          <w:b w:val="false"/>
          <w:i w:val="false"/>
          <w:color w:val="000000"/>
          <w:sz w:val="28"/>
        </w:rPr>
        <w:t>
      город Абай, улица Карла Маркса, дома N 26, 28, 30, 31, 33, 35, 37;</w:t>
      </w:r>
      <w:r>
        <w:br/>
      </w:r>
      <w:r>
        <w:rPr>
          <w:rFonts w:ascii="Times New Roman"/>
          <w:b w:val="false"/>
          <w:i w:val="false"/>
          <w:color w:val="000000"/>
          <w:sz w:val="28"/>
        </w:rPr>
        <w:t>
      город Абай, переулок Горняков, дома N 2, 4, 6, 8, 10, 12, 14, 16, 18, 20;</w:t>
      </w:r>
      <w:r>
        <w:br/>
      </w:r>
      <w:r>
        <w:rPr>
          <w:rFonts w:ascii="Times New Roman"/>
          <w:b w:val="false"/>
          <w:i w:val="false"/>
          <w:color w:val="000000"/>
          <w:sz w:val="28"/>
        </w:rPr>
        <w:t>
</w:t>
      </w:r>
      <w:r>
        <w:rPr>
          <w:rFonts w:ascii="Times New Roman"/>
          <w:b w:val="false"/>
          <w:i w:val="false"/>
          <w:color w:val="000000"/>
          <w:sz w:val="28"/>
        </w:rPr>
        <w:t>
      12) избирательный участок N 603 с центром в здании детско - юношеской спортивной школы, расположенной по адресу: город Абай, улица Ленина, дом 46:</w:t>
      </w:r>
      <w:r>
        <w:br/>
      </w:r>
      <w:r>
        <w:rPr>
          <w:rFonts w:ascii="Times New Roman"/>
          <w:b w:val="false"/>
          <w:i w:val="false"/>
          <w:color w:val="000000"/>
          <w:sz w:val="28"/>
        </w:rPr>
        <w:t>
      город Абай, улица Калинина, дома N 40, 44;</w:t>
      </w:r>
      <w:r>
        <w:br/>
      </w:r>
      <w:r>
        <w:rPr>
          <w:rFonts w:ascii="Times New Roman"/>
          <w:b w:val="false"/>
          <w:i w:val="false"/>
          <w:color w:val="000000"/>
          <w:sz w:val="28"/>
        </w:rPr>
        <w:t xml:space="preserve">
      город Абай, улица Абая, дома N 46, 48, 50, 52; </w:t>
      </w:r>
      <w:r>
        <w:br/>
      </w:r>
      <w:r>
        <w:rPr>
          <w:rFonts w:ascii="Times New Roman"/>
          <w:b w:val="false"/>
          <w:i w:val="false"/>
          <w:color w:val="000000"/>
          <w:sz w:val="28"/>
        </w:rPr>
        <w:t>
      город Абай, улица Энгельса, дома N 25, 27, 33, 35, 37;</w:t>
      </w:r>
      <w:r>
        <w:br/>
      </w:r>
      <w:r>
        <w:rPr>
          <w:rFonts w:ascii="Times New Roman"/>
          <w:b w:val="false"/>
          <w:i w:val="false"/>
          <w:color w:val="000000"/>
          <w:sz w:val="28"/>
        </w:rPr>
        <w:t>
      город Абай, улица Гагарина, дома N 4, 4а, 6, 6а, 8, 8а, 10, 12;</w:t>
      </w:r>
      <w:r>
        <w:br/>
      </w:r>
      <w:r>
        <w:rPr>
          <w:rFonts w:ascii="Times New Roman"/>
          <w:b w:val="false"/>
          <w:i w:val="false"/>
          <w:color w:val="000000"/>
          <w:sz w:val="28"/>
        </w:rPr>
        <w:t>
      город Абай, улица Энгельса, дома N 34, 36, 38, 40;</w:t>
      </w:r>
      <w:r>
        <w:br/>
      </w:r>
      <w:r>
        <w:rPr>
          <w:rFonts w:ascii="Times New Roman"/>
          <w:b w:val="false"/>
          <w:i w:val="false"/>
          <w:color w:val="000000"/>
          <w:sz w:val="28"/>
        </w:rPr>
        <w:t>
      город Абай, улица Абая, дома N 25, 27, 29;</w:t>
      </w:r>
      <w:r>
        <w:br/>
      </w:r>
      <w:r>
        <w:rPr>
          <w:rFonts w:ascii="Times New Roman"/>
          <w:b w:val="false"/>
          <w:i w:val="false"/>
          <w:color w:val="000000"/>
          <w:sz w:val="28"/>
        </w:rPr>
        <w:t>
      город Абай, переулок Гагарина;</w:t>
      </w:r>
      <w:r>
        <w:br/>
      </w:r>
      <w:r>
        <w:rPr>
          <w:rFonts w:ascii="Times New Roman"/>
          <w:b w:val="false"/>
          <w:i w:val="false"/>
          <w:color w:val="000000"/>
          <w:sz w:val="28"/>
        </w:rPr>
        <w:t>
</w:t>
      </w:r>
      <w:r>
        <w:rPr>
          <w:rFonts w:ascii="Times New Roman"/>
          <w:b w:val="false"/>
          <w:i w:val="false"/>
          <w:color w:val="000000"/>
          <w:sz w:val="28"/>
        </w:rPr>
        <w:t>
      13) избирательный участок N 604 с центром в здании районного дома культуры, расположенного по адресу: город Абай, улица Абая, дом 23а:</w:t>
      </w:r>
      <w:r>
        <w:br/>
      </w:r>
      <w:r>
        <w:rPr>
          <w:rFonts w:ascii="Times New Roman"/>
          <w:b w:val="false"/>
          <w:i w:val="false"/>
          <w:color w:val="000000"/>
          <w:sz w:val="28"/>
        </w:rPr>
        <w:t>
      город Абай, улица Карла Маркса, дома N 23, 23а, 25, 27;</w:t>
      </w:r>
      <w:r>
        <w:br/>
      </w:r>
      <w:r>
        <w:rPr>
          <w:rFonts w:ascii="Times New Roman"/>
          <w:b w:val="false"/>
          <w:i w:val="false"/>
          <w:color w:val="000000"/>
          <w:sz w:val="28"/>
        </w:rPr>
        <w:t>
      город Абай, улица Энгельса, дома N 22, 24, 26, 28, 30, 32, 22а, 24а, 28а, 30а;</w:t>
      </w:r>
      <w:r>
        <w:br/>
      </w:r>
      <w:r>
        <w:rPr>
          <w:rFonts w:ascii="Times New Roman"/>
          <w:b w:val="false"/>
          <w:i w:val="false"/>
          <w:color w:val="000000"/>
          <w:sz w:val="28"/>
        </w:rPr>
        <w:t>
      город Абай, улица Ауэзова, дома N 25, 27, 29, 31, 33, 26, 28, 32, 34;</w:t>
      </w:r>
      <w:r>
        <w:br/>
      </w:r>
      <w:r>
        <w:rPr>
          <w:rFonts w:ascii="Times New Roman"/>
          <w:b w:val="false"/>
          <w:i w:val="false"/>
          <w:color w:val="000000"/>
          <w:sz w:val="28"/>
        </w:rPr>
        <w:t>
      город Абай, улица Абая, дома N 19, 21, 23, 36, 40, 40а, 42, 44;</w:t>
      </w:r>
      <w:r>
        <w:br/>
      </w:r>
      <w:r>
        <w:rPr>
          <w:rFonts w:ascii="Times New Roman"/>
          <w:b w:val="false"/>
          <w:i w:val="false"/>
          <w:color w:val="000000"/>
          <w:sz w:val="28"/>
        </w:rPr>
        <w:t>
      город Абай, улица Ленина, дома N 23, 23а, 25, 27, 29, 31, 33, 35, 36, 36а, 38, 40, 40а, 44;</w:t>
      </w:r>
      <w:r>
        <w:br/>
      </w:r>
      <w:r>
        <w:rPr>
          <w:rFonts w:ascii="Times New Roman"/>
          <w:b w:val="false"/>
          <w:i w:val="false"/>
          <w:color w:val="000000"/>
          <w:sz w:val="28"/>
        </w:rPr>
        <w:t>
      город Абай, улица Курчатова, дома N 4, 6, 8, 10;</w:t>
      </w:r>
      <w:r>
        <w:br/>
      </w:r>
      <w:r>
        <w:rPr>
          <w:rFonts w:ascii="Times New Roman"/>
          <w:b w:val="false"/>
          <w:i w:val="false"/>
          <w:color w:val="000000"/>
          <w:sz w:val="28"/>
        </w:rPr>
        <w:t>
      город Абай, улица 10 лет Независимости Республики Казахстан, дома N 37, 39, улица Абая, дом 34;</w:t>
      </w:r>
      <w:r>
        <w:br/>
      </w:r>
      <w:r>
        <w:rPr>
          <w:rFonts w:ascii="Times New Roman"/>
          <w:b w:val="false"/>
          <w:i w:val="false"/>
          <w:color w:val="000000"/>
          <w:sz w:val="28"/>
        </w:rPr>
        <w:t>
</w:t>
      </w:r>
      <w:r>
        <w:rPr>
          <w:rFonts w:ascii="Times New Roman"/>
          <w:b w:val="false"/>
          <w:i w:val="false"/>
          <w:color w:val="000000"/>
          <w:sz w:val="28"/>
        </w:rPr>
        <w:t>
      14) избирательный участок N 605 с центром в здании управления государственного санитарно-эпидемиологического надзора по Абайскому району, расположенного по адресу: город Абай, улица Гете, дом 26:</w:t>
      </w:r>
      <w:r>
        <w:br/>
      </w:r>
      <w:r>
        <w:rPr>
          <w:rFonts w:ascii="Times New Roman"/>
          <w:b w:val="false"/>
          <w:i w:val="false"/>
          <w:color w:val="000000"/>
          <w:sz w:val="28"/>
        </w:rPr>
        <w:t>
      город Абай, улица Карла Маркса, дома N 1, 9, 11, 13, 13а, 15, 17, 17а, 19;</w:t>
      </w:r>
      <w:r>
        <w:br/>
      </w:r>
      <w:r>
        <w:rPr>
          <w:rFonts w:ascii="Times New Roman"/>
          <w:b w:val="false"/>
          <w:i w:val="false"/>
          <w:color w:val="000000"/>
          <w:sz w:val="28"/>
        </w:rPr>
        <w:t>
      город Абай, улица 10 лет Независимости Республики Казахстан, дома N 18, 20, 24, 26, 30, 32, 21, 23, 23а, 25, 27, 29, 31, 31а, 33, 35;</w:t>
      </w:r>
      <w:r>
        <w:br/>
      </w:r>
      <w:r>
        <w:rPr>
          <w:rFonts w:ascii="Times New Roman"/>
          <w:b w:val="false"/>
          <w:i w:val="false"/>
          <w:color w:val="000000"/>
          <w:sz w:val="28"/>
        </w:rPr>
        <w:t>
      город Абай, улица Ауэзова, дома N 3, 5, 5а, 7, 9, 13, 15, 16, 17, 17а, 21, 23, 2, 4, 6, 10, 12, 18, 22, 24;</w:t>
      </w:r>
      <w:r>
        <w:br/>
      </w:r>
      <w:r>
        <w:rPr>
          <w:rFonts w:ascii="Times New Roman"/>
          <w:b w:val="false"/>
          <w:i w:val="false"/>
          <w:color w:val="000000"/>
          <w:sz w:val="28"/>
        </w:rPr>
        <w:t>
      город Абай, улица Ленина, дома N 26, 26а, 28, 28а, 30, 30а, 36, 36а, 40, 40а;</w:t>
      </w:r>
      <w:r>
        <w:br/>
      </w:r>
      <w:r>
        <w:rPr>
          <w:rFonts w:ascii="Times New Roman"/>
          <w:b w:val="false"/>
          <w:i w:val="false"/>
          <w:color w:val="000000"/>
          <w:sz w:val="28"/>
        </w:rPr>
        <w:t>
      город Абай, улица Абая, дома N 18, 20, 22, 24, 30, 32,;</w:t>
      </w:r>
      <w:r>
        <w:br/>
      </w:r>
      <w:r>
        <w:rPr>
          <w:rFonts w:ascii="Times New Roman"/>
          <w:b w:val="false"/>
          <w:i w:val="false"/>
          <w:color w:val="000000"/>
          <w:sz w:val="28"/>
        </w:rPr>
        <w:t>
      город Абай, переулок Центральный, дома N 1, 3, 5, 7, 9, 11, 13, 15, 17, 19, 21, 23, 25, 29, 31, 33, 35, 37, 43, 45, 47, 49, 51, 53, 2, 4, 6, 8, 10, 12, 14, 16, 18, 20, 26, 28, 30, 32, 34, 36, 38, 42, 44, 46;</w:t>
      </w:r>
      <w:r>
        <w:br/>
      </w:r>
      <w:r>
        <w:rPr>
          <w:rFonts w:ascii="Times New Roman"/>
          <w:b w:val="false"/>
          <w:i w:val="false"/>
          <w:color w:val="000000"/>
          <w:sz w:val="28"/>
        </w:rPr>
        <w:t>
      город Абай, улица Гете, дома N 27, 29, 31, 33, 35, 39, 41, 43, 45, 47, 49;</w:t>
      </w:r>
      <w:r>
        <w:br/>
      </w:r>
      <w:r>
        <w:rPr>
          <w:rFonts w:ascii="Times New Roman"/>
          <w:b w:val="false"/>
          <w:i w:val="false"/>
          <w:color w:val="000000"/>
          <w:sz w:val="28"/>
        </w:rPr>
        <w:t>
</w:t>
      </w:r>
      <w:r>
        <w:rPr>
          <w:rFonts w:ascii="Times New Roman"/>
          <w:b w:val="false"/>
          <w:i w:val="false"/>
          <w:color w:val="000000"/>
          <w:sz w:val="28"/>
        </w:rPr>
        <w:t>
      15) избирательный участок N 606 с центром в здании средней общеобразовательной школы N 12, расположенной по адресу: город Абай, улица Школьная, дом 12:</w:t>
      </w:r>
      <w:r>
        <w:br/>
      </w:r>
      <w:r>
        <w:rPr>
          <w:rFonts w:ascii="Times New Roman"/>
          <w:b w:val="false"/>
          <w:i w:val="false"/>
          <w:color w:val="000000"/>
          <w:sz w:val="28"/>
        </w:rPr>
        <w:t>
      город Абай, улица Железнодорожная, дома N 4, 6, 8, 10, 14, 16, 18, 20, 22, 24, 26, 32, 34, 36, 38, 40, 42, 44, 46, 31, 33, 35, 37, 39, 41, 89, 91, 93, 95, 97, 99, 101, 103, 43, 45, 47, 49, 51, 53, 55, 57, 59, 61, 63, 65, 67, 69, 71, 73, 75, 77, 79, 81, 83, 85, 87, 105, 111, 113, 115, 117, 119, 121, 123, 125, 127, 129, 131, 133, 135, 137, 139, 141, 143, 145, 147, 149, 151, 153, 155, 157, 159, 161, 163, 165, 167, 169, 171, 173, 175, 177, 179, 181, 183, 185, 187, 189, 50, 52, 54, 56, 58, 60;</w:t>
      </w:r>
      <w:r>
        <w:br/>
      </w:r>
      <w:r>
        <w:rPr>
          <w:rFonts w:ascii="Times New Roman"/>
          <w:b w:val="false"/>
          <w:i w:val="false"/>
          <w:color w:val="000000"/>
          <w:sz w:val="28"/>
        </w:rPr>
        <w:t>
      город Абай, улица Абая, дома N 6, 8, 10, 12, 3, 9, 11, 13;</w:t>
      </w:r>
      <w:r>
        <w:br/>
      </w:r>
      <w:r>
        <w:rPr>
          <w:rFonts w:ascii="Times New Roman"/>
          <w:b w:val="false"/>
          <w:i w:val="false"/>
          <w:color w:val="000000"/>
          <w:sz w:val="28"/>
        </w:rPr>
        <w:t>
      город Абай, переулок Первомайский, дома N 3, 5, 7, 8, 9, 11, 13, 2, 4;</w:t>
      </w:r>
      <w:r>
        <w:br/>
      </w:r>
      <w:r>
        <w:rPr>
          <w:rFonts w:ascii="Times New Roman"/>
          <w:b w:val="false"/>
          <w:i w:val="false"/>
          <w:color w:val="000000"/>
          <w:sz w:val="28"/>
        </w:rPr>
        <w:t>
      город Абай, улица 10 лет Независимости Республики Казахстан, дома N 38, 40, 42, 44, 46, 48, 43, 45, 47, 49, 51, 53, 55, 57;</w:t>
      </w:r>
      <w:r>
        <w:br/>
      </w:r>
      <w:r>
        <w:rPr>
          <w:rFonts w:ascii="Times New Roman"/>
          <w:b w:val="false"/>
          <w:i w:val="false"/>
          <w:color w:val="000000"/>
          <w:sz w:val="28"/>
        </w:rPr>
        <w:t>
      город Абай, улица Гете, дома N 30, 32, 34, 36, 38, 51, 53, 55, 57, 59;</w:t>
      </w:r>
      <w:r>
        <w:br/>
      </w:r>
      <w:r>
        <w:rPr>
          <w:rFonts w:ascii="Times New Roman"/>
          <w:b w:val="false"/>
          <w:i w:val="false"/>
          <w:color w:val="000000"/>
          <w:sz w:val="28"/>
        </w:rPr>
        <w:t>
      город Абай, улица Школьная, дома N 1, 3, 5, 5а, 6а, 21, 21а, 23а, 23б, 20, 22, 24, 26, 28, 30, 24а, 26а, 27, 29, 31, 33, 35, 37, 36, 38, 40, 40а, 42, 44, 46, 34, 48, 49, 7а, 6а, 51, 53, 55;</w:t>
      </w:r>
      <w:r>
        <w:br/>
      </w:r>
      <w:r>
        <w:rPr>
          <w:rFonts w:ascii="Times New Roman"/>
          <w:b w:val="false"/>
          <w:i w:val="false"/>
          <w:color w:val="000000"/>
          <w:sz w:val="28"/>
        </w:rPr>
        <w:t>
      город Абай, переулок Школьный, дома N 2, 4, 6, 8, 10, 12, 14, 16, 18, 20, 22, 24, 1, 3, 5, 7, 9, 11, 13, 15, 17, 19, 21, 23, 25, 27, 29, 31, 33, 35, 37, 39, 41, 43, 45, 47;</w:t>
      </w:r>
      <w:r>
        <w:br/>
      </w:r>
      <w:r>
        <w:rPr>
          <w:rFonts w:ascii="Times New Roman"/>
          <w:b w:val="false"/>
          <w:i w:val="false"/>
          <w:color w:val="000000"/>
          <w:sz w:val="28"/>
        </w:rPr>
        <w:t>
      город Абай, улица Ленина, дома N 41, 43, 45, 47, 49, 51, 53, 55, 50, 52, 54, 56, 58, 60, 62, 64;</w:t>
      </w:r>
      <w:r>
        <w:br/>
      </w:r>
      <w:r>
        <w:rPr>
          <w:rFonts w:ascii="Times New Roman"/>
          <w:b w:val="false"/>
          <w:i w:val="false"/>
          <w:color w:val="000000"/>
          <w:sz w:val="28"/>
        </w:rPr>
        <w:t>
      город Абай, улица Курчатова, дома N 1, 3, 5, 7, 9, 11, 13, 15, 15а, 17, 19, 21, 23, 25, 27, 29, 31, 33, 35, 37, 39;</w:t>
      </w:r>
      <w:r>
        <w:br/>
      </w:r>
      <w:r>
        <w:rPr>
          <w:rFonts w:ascii="Times New Roman"/>
          <w:b w:val="false"/>
          <w:i w:val="false"/>
          <w:color w:val="000000"/>
          <w:sz w:val="28"/>
        </w:rPr>
        <w:t>
      город Абай, переулок 1 школьный, дома N 1, 3, 5, 7, 9, 11, 13, 15, 17, 19, 21, 23, 25, 27, 29, 31, 33, 35, 37, 39, 41, 43, 45, 4, 6, 8, 10, 12, 14, 16;</w:t>
      </w:r>
      <w:r>
        <w:br/>
      </w:r>
      <w:r>
        <w:rPr>
          <w:rFonts w:ascii="Times New Roman"/>
          <w:b w:val="false"/>
          <w:i w:val="false"/>
          <w:color w:val="000000"/>
          <w:sz w:val="28"/>
        </w:rPr>
        <w:t>
      город Абай, улица Энгельса, дома N 44, 46, 48, 50, 52, 54, 56, 58, 60, 39, 41, 43, 45, 47, 49, 51, 53, 55, 57, 59;</w:t>
      </w:r>
      <w:r>
        <w:br/>
      </w:r>
      <w:r>
        <w:rPr>
          <w:rFonts w:ascii="Times New Roman"/>
          <w:b w:val="false"/>
          <w:i w:val="false"/>
          <w:color w:val="000000"/>
          <w:sz w:val="28"/>
        </w:rPr>
        <w:t>
      город Абай, переулок Угольный, дома N 1, 3, 5, 7, 9, 11, 13, 15, 2, 4, 6, 8, 10, 12, 14, 16, 18, 20;</w:t>
      </w:r>
      <w:r>
        <w:br/>
      </w:r>
      <w:r>
        <w:rPr>
          <w:rFonts w:ascii="Times New Roman"/>
          <w:b w:val="false"/>
          <w:i w:val="false"/>
          <w:color w:val="000000"/>
          <w:sz w:val="28"/>
        </w:rPr>
        <w:t>
      город Абай, переулок 2 школьный, дома N 1, 3, 5, 7, 9, 11, 2, 4, 6, 8, 10, 12, 14, 16, 18, 20, 22, 24;</w:t>
      </w:r>
      <w:r>
        <w:br/>
      </w:r>
      <w:r>
        <w:rPr>
          <w:rFonts w:ascii="Times New Roman"/>
          <w:b w:val="false"/>
          <w:i w:val="false"/>
          <w:color w:val="000000"/>
          <w:sz w:val="28"/>
        </w:rPr>
        <w:t>
      город Абай, улица Межквартальная, дома N 1, 3, 5, 7, 9, 11, 13, 15, 17, 19, 2, 4, 6, 8, 10, 12, 14, 16, 18, 20, 22;</w:t>
      </w:r>
      <w:r>
        <w:br/>
      </w:r>
      <w:r>
        <w:rPr>
          <w:rFonts w:ascii="Times New Roman"/>
          <w:b w:val="false"/>
          <w:i w:val="false"/>
          <w:color w:val="000000"/>
          <w:sz w:val="28"/>
        </w:rPr>
        <w:t>
</w:t>
      </w:r>
      <w:r>
        <w:rPr>
          <w:rFonts w:ascii="Times New Roman"/>
          <w:b w:val="false"/>
          <w:i w:val="false"/>
          <w:color w:val="000000"/>
          <w:sz w:val="28"/>
        </w:rPr>
        <w:t>
      16) избирательный участок N 607 с центром в средней школе N 8 поселка Кзыл:</w:t>
      </w:r>
      <w:r>
        <w:br/>
      </w:r>
      <w:r>
        <w:rPr>
          <w:rFonts w:ascii="Times New Roman"/>
          <w:b w:val="false"/>
          <w:i w:val="false"/>
          <w:color w:val="000000"/>
          <w:sz w:val="28"/>
        </w:rPr>
        <w:t>
      поселок Кзыл и населенный пункт поселок Восточный в своих границах;</w:t>
      </w:r>
      <w:r>
        <w:br/>
      </w:r>
      <w:r>
        <w:rPr>
          <w:rFonts w:ascii="Times New Roman"/>
          <w:b w:val="false"/>
          <w:i w:val="false"/>
          <w:color w:val="000000"/>
          <w:sz w:val="28"/>
        </w:rPr>
        <w:t>
</w:t>
      </w:r>
      <w:r>
        <w:rPr>
          <w:rFonts w:ascii="Times New Roman"/>
          <w:b w:val="false"/>
          <w:i w:val="false"/>
          <w:color w:val="000000"/>
          <w:sz w:val="28"/>
        </w:rPr>
        <w:t>
      17) избирательный участок N 608 с центром в средней школе N 4 поселка Вольный:</w:t>
      </w:r>
      <w:r>
        <w:br/>
      </w:r>
      <w:r>
        <w:rPr>
          <w:rFonts w:ascii="Times New Roman"/>
          <w:b w:val="false"/>
          <w:i w:val="false"/>
          <w:color w:val="000000"/>
          <w:sz w:val="28"/>
        </w:rPr>
        <w:t>
      поселок Вольный в своих границах и дома у шахты "Абайская";</w:t>
      </w:r>
      <w:r>
        <w:br/>
      </w:r>
      <w:r>
        <w:rPr>
          <w:rFonts w:ascii="Times New Roman"/>
          <w:b w:val="false"/>
          <w:i w:val="false"/>
          <w:color w:val="000000"/>
          <w:sz w:val="28"/>
        </w:rPr>
        <w:t>
</w:t>
      </w:r>
      <w:r>
        <w:rPr>
          <w:rFonts w:ascii="Times New Roman"/>
          <w:b w:val="false"/>
          <w:i w:val="false"/>
          <w:color w:val="000000"/>
          <w:sz w:val="28"/>
        </w:rPr>
        <w:t>
      18) избирательный участок N 609 с центром в средней школе N 6 поселка Караган:</w:t>
      </w:r>
      <w:r>
        <w:br/>
      </w:r>
      <w:r>
        <w:rPr>
          <w:rFonts w:ascii="Times New Roman"/>
          <w:b w:val="false"/>
          <w:i w:val="false"/>
          <w:color w:val="000000"/>
          <w:sz w:val="28"/>
        </w:rPr>
        <w:t>
      поселок Новый Караган, поселок Северный Караган, поселок Южный Караган и дома бывшей шахты N 2 в своих границах;</w:t>
      </w:r>
      <w:r>
        <w:br/>
      </w:r>
      <w:r>
        <w:rPr>
          <w:rFonts w:ascii="Times New Roman"/>
          <w:b w:val="false"/>
          <w:i w:val="false"/>
          <w:color w:val="000000"/>
          <w:sz w:val="28"/>
        </w:rPr>
        <w:t>
</w:t>
      </w:r>
      <w:r>
        <w:rPr>
          <w:rFonts w:ascii="Times New Roman"/>
          <w:b w:val="false"/>
          <w:i w:val="false"/>
          <w:color w:val="000000"/>
          <w:sz w:val="28"/>
        </w:rPr>
        <w:t>
      19) избирательный участок N 610 с центром в средней школе N 15 поселка Карабас:</w:t>
      </w:r>
      <w:r>
        <w:br/>
      </w:r>
      <w:r>
        <w:rPr>
          <w:rFonts w:ascii="Times New Roman"/>
          <w:b w:val="false"/>
          <w:i w:val="false"/>
          <w:color w:val="000000"/>
          <w:sz w:val="28"/>
        </w:rPr>
        <w:t>
      поселок Карабас: улица Рабочая, улица Садовая, улица Зеленая, улица Мира, улица Дзержинского, улица Нагорная, улица Линейная, улица Джамбула, улица Пролетарская, улица Молодежная, улица Советская, улица Строительная, улица Степная, дом N 1, улица Вокзальная, 35 объект, улица Железнодорожная;</w:t>
      </w:r>
      <w:r>
        <w:br/>
      </w:r>
      <w:r>
        <w:rPr>
          <w:rFonts w:ascii="Times New Roman"/>
          <w:b w:val="false"/>
          <w:i w:val="false"/>
          <w:color w:val="000000"/>
          <w:sz w:val="28"/>
        </w:rPr>
        <w:t>
</w:t>
      </w:r>
      <w:r>
        <w:rPr>
          <w:rFonts w:ascii="Times New Roman"/>
          <w:b w:val="false"/>
          <w:i w:val="false"/>
          <w:color w:val="000000"/>
          <w:sz w:val="28"/>
        </w:rPr>
        <w:t>
      20) избирательный участок N 611 с центром в здании дома культуры поселка Карабас:</w:t>
      </w:r>
      <w:r>
        <w:br/>
      </w:r>
      <w:r>
        <w:rPr>
          <w:rFonts w:ascii="Times New Roman"/>
          <w:b w:val="false"/>
          <w:i w:val="false"/>
          <w:color w:val="000000"/>
          <w:sz w:val="28"/>
        </w:rPr>
        <w:t>
      поселок Карабас: улица Интернациональная, улица Парковая, улица Почтовая, улица Кирова, улица Песчаная, улица Школьная, улица Заводская, улица Октябрьская, улица Трансформаторная, улица Новая, Разъезд N 746;</w:t>
      </w:r>
      <w:r>
        <w:br/>
      </w:r>
      <w:r>
        <w:rPr>
          <w:rFonts w:ascii="Times New Roman"/>
          <w:b w:val="false"/>
          <w:i w:val="false"/>
          <w:color w:val="000000"/>
          <w:sz w:val="28"/>
        </w:rPr>
        <w:t>
</w:t>
      </w:r>
      <w:r>
        <w:rPr>
          <w:rFonts w:ascii="Times New Roman"/>
          <w:b w:val="false"/>
          <w:i w:val="false"/>
          <w:color w:val="000000"/>
          <w:sz w:val="28"/>
        </w:rPr>
        <w:t>
      21) избирательный участок N 612 с центром в здании Коммунального государственного казенного предприятия "Центральная больница города Абая", расположенной по адресу: город Абай, улица Промышленная, дом 77:</w:t>
      </w:r>
      <w:r>
        <w:br/>
      </w:r>
      <w:r>
        <w:rPr>
          <w:rFonts w:ascii="Times New Roman"/>
          <w:b w:val="false"/>
          <w:i w:val="false"/>
          <w:color w:val="000000"/>
          <w:sz w:val="28"/>
        </w:rPr>
        <w:t>
      город Абай, Коммунальное государственное казенное предприятие "Центральная больница города Абая";</w:t>
      </w:r>
      <w:r>
        <w:br/>
      </w:r>
      <w:r>
        <w:rPr>
          <w:rFonts w:ascii="Times New Roman"/>
          <w:b w:val="false"/>
          <w:i w:val="false"/>
          <w:color w:val="000000"/>
          <w:sz w:val="28"/>
        </w:rPr>
        <w:t>
      город Абай, Центр реабилитации одиноких инвалидов и пенсионеров;</w:t>
      </w:r>
      <w:r>
        <w:br/>
      </w:r>
      <w:r>
        <w:rPr>
          <w:rFonts w:ascii="Times New Roman"/>
          <w:b w:val="false"/>
          <w:i w:val="false"/>
          <w:color w:val="000000"/>
          <w:sz w:val="28"/>
        </w:rPr>
        <w:t>
</w:t>
      </w:r>
      <w:r>
        <w:rPr>
          <w:rFonts w:ascii="Times New Roman"/>
          <w:b w:val="false"/>
          <w:i w:val="false"/>
          <w:color w:val="000000"/>
          <w:sz w:val="28"/>
        </w:rPr>
        <w:t>
      22) избирательный участок N 613 с центром в воинской части 6505 поселка Карабас:</w:t>
      </w:r>
      <w:r>
        <w:br/>
      </w:r>
      <w:r>
        <w:rPr>
          <w:rFonts w:ascii="Times New Roman"/>
          <w:b w:val="false"/>
          <w:i w:val="false"/>
          <w:color w:val="000000"/>
          <w:sz w:val="28"/>
        </w:rPr>
        <w:t>
      воинская часть 6505 поселка Карабас и 7 рота поселка Северный Караган;</w:t>
      </w:r>
      <w:r>
        <w:br/>
      </w:r>
      <w:r>
        <w:rPr>
          <w:rFonts w:ascii="Times New Roman"/>
          <w:b w:val="false"/>
          <w:i w:val="false"/>
          <w:color w:val="000000"/>
          <w:sz w:val="28"/>
        </w:rPr>
        <w:t>
</w:t>
      </w:r>
      <w:r>
        <w:rPr>
          <w:rFonts w:ascii="Times New Roman"/>
          <w:b w:val="false"/>
          <w:i w:val="false"/>
          <w:color w:val="000000"/>
          <w:sz w:val="28"/>
        </w:rPr>
        <w:t>
      23) избирательный участок N 614 с центром в здании дома культуры "Энергетик", расположенного по адресу: поселок Топар, улица Казыбек би, дом 5:</w:t>
      </w:r>
      <w:r>
        <w:br/>
      </w:r>
      <w:r>
        <w:rPr>
          <w:rFonts w:ascii="Times New Roman"/>
          <w:b w:val="false"/>
          <w:i w:val="false"/>
          <w:color w:val="000000"/>
          <w:sz w:val="28"/>
        </w:rPr>
        <w:t>
      поселок Топар, улица Сары-Арка, дома N 25, 27, 29, 31, 33, 35, 39;</w:t>
      </w:r>
      <w:r>
        <w:br/>
      </w:r>
      <w:r>
        <w:rPr>
          <w:rFonts w:ascii="Times New Roman"/>
          <w:b w:val="false"/>
          <w:i w:val="false"/>
          <w:color w:val="000000"/>
          <w:sz w:val="28"/>
        </w:rPr>
        <w:t>
      поселок Топар, улица Казыбек би, дома N 2, 4, 6, 8, 10, 12, 14, 16, 18, 18а, 20, 22, 24;</w:t>
      </w:r>
      <w:r>
        <w:br/>
      </w:r>
      <w:r>
        <w:rPr>
          <w:rFonts w:ascii="Times New Roman"/>
          <w:b w:val="false"/>
          <w:i w:val="false"/>
          <w:color w:val="000000"/>
          <w:sz w:val="28"/>
        </w:rPr>
        <w:t>
      поселок Топар, улица Бульвар Юности, дома N 1, 2, 3, 4, 5, 6, 7, 8, 9, 10, 11, 12;</w:t>
      </w:r>
      <w:r>
        <w:br/>
      </w:r>
      <w:r>
        <w:rPr>
          <w:rFonts w:ascii="Times New Roman"/>
          <w:b w:val="false"/>
          <w:i w:val="false"/>
          <w:color w:val="000000"/>
          <w:sz w:val="28"/>
        </w:rPr>
        <w:t>
      поселок Топар, улица Гагарина, дома N 1, 3, 5, 7, 9, 11, 13, 15, 15а, 17, 19, 21;</w:t>
      </w:r>
      <w:r>
        <w:br/>
      </w:r>
      <w:r>
        <w:rPr>
          <w:rFonts w:ascii="Times New Roman"/>
          <w:b w:val="false"/>
          <w:i w:val="false"/>
          <w:color w:val="000000"/>
          <w:sz w:val="28"/>
        </w:rPr>
        <w:t>
      поселок Топар, улица Молодежная, дома N 2, 4, 6, 8, 10;</w:t>
      </w:r>
      <w:r>
        <w:br/>
      </w:r>
      <w:r>
        <w:rPr>
          <w:rFonts w:ascii="Times New Roman"/>
          <w:b w:val="false"/>
          <w:i w:val="false"/>
          <w:color w:val="000000"/>
          <w:sz w:val="28"/>
        </w:rPr>
        <w:t>
</w:t>
      </w:r>
      <w:r>
        <w:rPr>
          <w:rFonts w:ascii="Times New Roman"/>
          <w:b w:val="false"/>
          <w:i w:val="false"/>
          <w:color w:val="000000"/>
          <w:sz w:val="28"/>
        </w:rPr>
        <w:t>
      24) избирательный участок N 615 с центром в здании средней школы имени Бауржана Момышулы, расположенной по адресу: поселок Топар, улица Казыбек би, дом 12:</w:t>
      </w:r>
      <w:r>
        <w:br/>
      </w:r>
      <w:r>
        <w:rPr>
          <w:rFonts w:ascii="Times New Roman"/>
          <w:b w:val="false"/>
          <w:i w:val="false"/>
          <w:color w:val="000000"/>
          <w:sz w:val="28"/>
        </w:rPr>
        <w:t>
      поселок Топар, улица Бульвар Мира, дома N 13;</w:t>
      </w:r>
      <w:r>
        <w:br/>
      </w:r>
      <w:r>
        <w:rPr>
          <w:rFonts w:ascii="Times New Roman"/>
          <w:b w:val="false"/>
          <w:i w:val="false"/>
          <w:color w:val="000000"/>
          <w:sz w:val="28"/>
        </w:rPr>
        <w:t>
      поселок Топар, улица Молодежная, дома N 3, 5, 7, 9, 11, 13, 2б, 2в, 2г;</w:t>
      </w:r>
      <w:r>
        <w:br/>
      </w:r>
      <w:r>
        <w:rPr>
          <w:rFonts w:ascii="Times New Roman"/>
          <w:b w:val="false"/>
          <w:i w:val="false"/>
          <w:color w:val="000000"/>
          <w:sz w:val="28"/>
        </w:rPr>
        <w:t>
      поселок Топар, переулок Гиппократа, дома N 7а, 7;</w:t>
      </w:r>
      <w:r>
        <w:br/>
      </w:r>
      <w:r>
        <w:rPr>
          <w:rFonts w:ascii="Times New Roman"/>
          <w:b w:val="false"/>
          <w:i w:val="false"/>
          <w:color w:val="000000"/>
          <w:sz w:val="28"/>
        </w:rPr>
        <w:t>
      поселок Топар, улица Ленина, дома N 16, 18, 20, 22, 24, 26;</w:t>
      </w:r>
      <w:r>
        <w:br/>
      </w:r>
      <w:r>
        <w:rPr>
          <w:rFonts w:ascii="Times New Roman"/>
          <w:b w:val="false"/>
          <w:i w:val="false"/>
          <w:color w:val="000000"/>
          <w:sz w:val="28"/>
        </w:rPr>
        <w:t>
      поселок Топар, улица Пономарева, дома N 15, 21;</w:t>
      </w:r>
      <w:r>
        <w:br/>
      </w:r>
      <w:r>
        <w:rPr>
          <w:rFonts w:ascii="Times New Roman"/>
          <w:b w:val="false"/>
          <w:i w:val="false"/>
          <w:color w:val="000000"/>
          <w:sz w:val="28"/>
        </w:rPr>
        <w:t>
      поселок Топар, улица Казыбек би, дома N 11, 28, 30;</w:t>
      </w:r>
      <w:r>
        <w:br/>
      </w:r>
      <w:r>
        <w:rPr>
          <w:rFonts w:ascii="Times New Roman"/>
          <w:b w:val="false"/>
          <w:i w:val="false"/>
          <w:color w:val="000000"/>
          <w:sz w:val="28"/>
        </w:rPr>
        <w:t>
      поселок Топар, улица Николаева, дом N 8а;</w:t>
      </w:r>
      <w:r>
        <w:br/>
      </w:r>
      <w:r>
        <w:rPr>
          <w:rFonts w:ascii="Times New Roman"/>
          <w:b w:val="false"/>
          <w:i w:val="false"/>
          <w:color w:val="000000"/>
          <w:sz w:val="28"/>
        </w:rPr>
        <w:t>
      поселок Топар, улица Макажанова;</w:t>
      </w:r>
      <w:r>
        <w:br/>
      </w:r>
      <w:r>
        <w:rPr>
          <w:rFonts w:ascii="Times New Roman"/>
          <w:b w:val="false"/>
          <w:i w:val="false"/>
          <w:color w:val="000000"/>
          <w:sz w:val="28"/>
        </w:rPr>
        <w:t>
      поселок Топар, улица Олимпийская;</w:t>
      </w:r>
      <w:r>
        <w:br/>
      </w:r>
      <w:r>
        <w:rPr>
          <w:rFonts w:ascii="Times New Roman"/>
          <w:b w:val="false"/>
          <w:i w:val="false"/>
          <w:color w:val="000000"/>
          <w:sz w:val="28"/>
        </w:rPr>
        <w:t>
      поселок Топар, улица Дайрабаевой;</w:t>
      </w:r>
      <w:r>
        <w:br/>
      </w:r>
      <w:r>
        <w:rPr>
          <w:rFonts w:ascii="Times New Roman"/>
          <w:b w:val="false"/>
          <w:i w:val="false"/>
          <w:color w:val="000000"/>
          <w:sz w:val="28"/>
        </w:rPr>
        <w:t>
      поселок Топар, улица Грибоедова;</w:t>
      </w:r>
      <w:r>
        <w:br/>
      </w:r>
      <w:r>
        <w:rPr>
          <w:rFonts w:ascii="Times New Roman"/>
          <w:b w:val="false"/>
          <w:i w:val="false"/>
          <w:color w:val="000000"/>
          <w:sz w:val="28"/>
        </w:rPr>
        <w:t>
      поселок Топар, разъезд N 769;</w:t>
      </w:r>
      <w:r>
        <w:br/>
      </w:r>
      <w:r>
        <w:rPr>
          <w:rFonts w:ascii="Times New Roman"/>
          <w:b w:val="false"/>
          <w:i w:val="false"/>
          <w:color w:val="000000"/>
          <w:sz w:val="28"/>
        </w:rPr>
        <w:t>
      поселок Топар, Казахмыс;</w:t>
      </w:r>
      <w:r>
        <w:br/>
      </w:r>
      <w:r>
        <w:rPr>
          <w:rFonts w:ascii="Times New Roman"/>
          <w:b w:val="false"/>
          <w:i w:val="false"/>
          <w:color w:val="000000"/>
          <w:sz w:val="28"/>
        </w:rPr>
        <w:t>
      поселок Топар, улица Поповича, улица Гагарина, дом N 4;</w:t>
      </w:r>
      <w:r>
        <w:br/>
      </w:r>
      <w:r>
        <w:rPr>
          <w:rFonts w:ascii="Times New Roman"/>
          <w:b w:val="false"/>
          <w:i w:val="false"/>
          <w:color w:val="000000"/>
          <w:sz w:val="28"/>
        </w:rPr>
        <w:t>
      поселок Топар, коммунальное государственное казенное предприятие "Районное медицинское объединение Абайского района" (стационарные больные);</w:t>
      </w:r>
      <w:r>
        <w:br/>
      </w:r>
      <w:r>
        <w:rPr>
          <w:rFonts w:ascii="Times New Roman"/>
          <w:b w:val="false"/>
          <w:i w:val="false"/>
          <w:color w:val="000000"/>
          <w:sz w:val="28"/>
        </w:rPr>
        <w:t>
</w:t>
      </w:r>
      <w:r>
        <w:rPr>
          <w:rFonts w:ascii="Times New Roman"/>
          <w:b w:val="false"/>
          <w:i w:val="false"/>
          <w:color w:val="000000"/>
          <w:sz w:val="28"/>
        </w:rPr>
        <w:t>
      25) избирательный участок N 616 с центром в здании средней школы имени Корниенко, расположенной по адресу: поселок Топар, улица Сары-Арка, дом 46:</w:t>
      </w:r>
      <w:r>
        <w:br/>
      </w:r>
      <w:r>
        <w:rPr>
          <w:rFonts w:ascii="Times New Roman"/>
          <w:b w:val="false"/>
          <w:i w:val="false"/>
          <w:color w:val="000000"/>
          <w:sz w:val="28"/>
        </w:rPr>
        <w:t>
      поселок Топар, улица Бульвар Мира, дома N 3, 5;</w:t>
      </w:r>
      <w:r>
        <w:br/>
      </w:r>
      <w:r>
        <w:rPr>
          <w:rFonts w:ascii="Times New Roman"/>
          <w:b w:val="false"/>
          <w:i w:val="false"/>
          <w:color w:val="000000"/>
          <w:sz w:val="28"/>
        </w:rPr>
        <w:t>
      поселок Топар, улица Сары-Арка, дома N 44, 48, 50, 54;</w:t>
      </w:r>
      <w:r>
        <w:br/>
      </w:r>
      <w:r>
        <w:rPr>
          <w:rFonts w:ascii="Times New Roman"/>
          <w:b w:val="false"/>
          <w:i w:val="false"/>
          <w:color w:val="000000"/>
          <w:sz w:val="28"/>
        </w:rPr>
        <w:t>
      поселок Топар, улица Нуркена Абдирова, дома N 3, 5, 6, 7, 8, 9, 11, 13;</w:t>
      </w:r>
      <w:r>
        <w:br/>
      </w:r>
      <w:r>
        <w:rPr>
          <w:rFonts w:ascii="Times New Roman"/>
          <w:b w:val="false"/>
          <w:i w:val="false"/>
          <w:color w:val="000000"/>
          <w:sz w:val="28"/>
        </w:rPr>
        <w:t>
      поселок Топар, переулок Садовый, дома N 2, 4;</w:t>
      </w:r>
      <w:r>
        <w:br/>
      </w:r>
      <w:r>
        <w:rPr>
          <w:rFonts w:ascii="Times New Roman"/>
          <w:b w:val="false"/>
          <w:i w:val="false"/>
          <w:color w:val="000000"/>
          <w:sz w:val="28"/>
        </w:rPr>
        <w:t>
      поселок Топар, улица Гагарина, дома N 2,;</w:t>
      </w:r>
      <w:r>
        <w:br/>
      </w:r>
      <w:r>
        <w:rPr>
          <w:rFonts w:ascii="Times New Roman"/>
          <w:b w:val="false"/>
          <w:i w:val="false"/>
          <w:color w:val="000000"/>
          <w:sz w:val="28"/>
        </w:rPr>
        <w:t>
</w:t>
      </w:r>
      <w:r>
        <w:rPr>
          <w:rFonts w:ascii="Times New Roman"/>
          <w:b w:val="false"/>
          <w:i w:val="false"/>
          <w:color w:val="000000"/>
          <w:sz w:val="28"/>
        </w:rPr>
        <w:t>
      26) избирательный участок N 617 с центром в здании профессиональной школы N 8, расположенной по адресу: поселок Топар, улица Сейфуллина, дом 7:</w:t>
      </w:r>
      <w:r>
        <w:br/>
      </w:r>
      <w:r>
        <w:rPr>
          <w:rFonts w:ascii="Times New Roman"/>
          <w:b w:val="false"/>
          <w:i w:val="false"/>
          <w:color w:val="000000"/>
          <w:sz w:val="28"/>
        </w:rPr>
        <w:t>
      поселок Топар, улица Сары-Арка, дома N 1, 2, 3, 4, 5, 6, 7, 8, 9, 10, 11, 12, 13, 14, 15, 16, 17, 18, 22, 24, 26;</w:t>
      </w:r>
      <w:r>
        <w:br/>
      </w:r>
      <w:r>
        <w:rPr>
          <w:rFonts w:ascii="Times New Roman"/>
          <w:b w:val="false"/>
          <w:i w:val="false"/>
          <w:color w:val="000000"/>
          <w:sz w:val="28"/>
        </w:rPr>
        <w:t>
      поселок Топар, улица Ленина, дома N 1а, 3, 5, 7, 9, 13, 15;</w:t>
      </w:r>
      <w:r>
        <w:br/>
      </w:r>
      <w:r>
        <w:rPr>
          <w:rFonts w:ascii="Times New Roman"/>
          <w:b w:val="false"/>
          <w:i w:val="false"/>
          <w:color w:val="000000"/>
          <w:sz w:val="28"/>
        </w:rPr>
        <w:t>
      поселок Топар, улица Пономарева, дом N 9;</w:t>
      </w:r>
      <w:r>
        <w:br/>
      </w:r>
      <w:r>
        <w:rPr>
          <w:rFonts w:ascii="Times New Roman"/>
          <w:b w:val="false"/>
          <w:i w:val="false"/>
          <w:color w:val="000000"/>
          <w:sz w:val="28"/>
        </w:rPr>
        <w:t>
      поселок Топар, улица Сатпаева, дома N 2, 4, 8, 11;</w:t>
      </w:r>
      <w:r>
        <w:br/>
      </w:r>
      <w:r>
        <w:rPr>
          <w:rFonts w:ascii="Times New Roman"/>
          <w:b w:val="false"/>
          <w:i w:val="false"/>
          <w:color w:val="000000"/>
          <w:sz w:val="28"/>
        </w:rPr>
        <w:t>
      поселок Топар: улица Сейфуллина, улица Северная, улица Карагандинская, улица Казахстанская, улица Тельмана, улица Энергетиков, улица Богдана Хмельницкого, улица Железнодорожная, улица Николаева, улица Абая, улица Строительная, улица Макарова, производственный дорожный участок, пожарное депо (15 квартал), улица Ульяновых, улица Щорса;.</w:t>
      </w:r>
      <w:r>
        <w:br/>
      </w:r>
      <w:r>
        <w:rPr>
          <w:rFonts w:ascii="Times New Roman"/>
          <w:b w:val="false"/>
          <w:i w:val="false"/>
          <w:color w:val="000000"/>
          <w:sz w:val="28"/>
        </w:rPr>
        <w:t>
</w:t>
      </w:r>
      <w:r>
        <w:rPr>
          <w:rFonts w:ascii="Times New Roman"/>
          <w:b w:val="false"/>
          <w:i w:val="false"/>
          <w:color w:val="000000"/>
          <w:sz w:val="28"/>
        </w:rPr>
        <w:t>
      27) избирательный участок N 618 с центром в здании средней школы имени Абая Кунанбаева, расположенной по адресу: поселок Топар, улица Нуркена Абдирова, дом 11:</w:t>
      </w:r>
      <w:r>
        <w:br/>
      </w:r>
      <w:r>
        <w:rPr>
          <w:rFonts w:ascii="Times New Roman"/>
          <w:b w:val="false"/>
          <w:i w:val="false"/>
          <w:color w:val="000000"/>
          <w:sz w:val="28"/>
        </w:rPr>
        <w:t>
      поселок Топар, улица Нуркена Абдирова N 2, 2а, 2б, 4, 10, 12, 17;</w:t>
      </w:r>
      <w:r>
        <w:br/>
      </w:r>
      <w:r>
        <w:rPr>
          <w:rFonts w:ascii="Times New Roman"/>
          <w:b w:val="false"/>
          <w:i w:val="false"/>
          <w:color w:val="000000"/>
          <w:sz w:val="28"/>
        </w:rPr>
        <w:t>
      поселок Топар, улица Бульвар Мира, дома N 2, 2а, 4, 6, 7, 9;</w:t>
      </w:r>
      <w:r>
        <w:br/>
      </w:r>
      <w:r>
        <w:rPr>
          <w:rFonts w:ascii="Times New Roman"/>
          <w:b w:val="false"/>
          <w:i w:val="false"/>
          <w:color w:val="000000"/>
          <w:sz w:val="28"/>
        </w:rPr>
        <w:t>
      поселок Топар, улица Молодежная, дом N 16;</w:t>
      </w:r>
      <w:r>
        <w:br/>
      </w:r>
      <w:r>
        <w:rPr>
          <w:rFonts w:ascii="Times New Roman"/>
          <w:b w:val="false"/>
          <w:i w:val="false"/>
          <w:color w:val="000000"/>
          <w:sz w:val="28"/>
        </w:rPr>
        <w:t>
      поселок Топар, улица Мустафина;</w:t>
      </w:r>
      <w:r>
        <w:br/>
      </w:r>
      <w:r>
        <w:rPr>
          <w:rFonts w:ascii="Times New Roman"/>
          <w:b w:val="false"/>
          <w:i w:val="false"/>
          <w:color w:val="000000"/>
          <w:sz w:val="28"/>
        </w:rPr>
        <w:t>
      поселок Топар, улица Байжанова;</w:t>
      </w:r>
      <w:r>
        <w:br/>
      </w:r>
      <w:r>
        <w:rPr>
          <w:rFonts w:ascii="Times New Roman"/>
          <w:b w:val="false"/>
          <w:i w:val="false"/>
          <w:color w:val="000000"/>
          <w:sz w:val="28"/>
        </w:rPr>
        <w:t>
      поселок Топар, улица Луговая;</w:t>
      </w:r>
      <w:r>
        <w:br/>
      </w:r>
      <w:r>
        <w:rPr>
          <w:rFonts w:ascii="Times New Roman"/>
          <w:b w:val="false"/>
          <w:i w:val="false"/>
          <w:color w:val="000000"/>
          <w:sz w:val="28"/>
        </w:rPr>
        <w:t>
      поселок Топар, улица Аль-Фараби;</w:t>
      </w:r>
      <w:r>
        <w:br/>
      </w:r>
      <w:r>
        <w:rPr>
          <w:rFonts w:ascii="Times New Roman"/>
          <w:b w:val="false"/>
          <w:i w:val="false"/>
          <w:color w:val="000000"/>
          <w:sz w:val="28"/>
        </w:rPr>
        <w:t>
      поселок Топар, 2 аул;</w:t>
      </w:r>
      <w:r>
        <w:br/>
      </w:r>
      <w:r>
        <w:rPr>
          <w:rFonts w:ascii="Times New Roman"/>
          <w:b w:val="false"/>
          <w:i w:val="false"/>
          <w:color w:val="000000"/>
          <w:sz w:val="28"/>
        </w:rPr>
        <w:t>
      поселок Топар, 3 аул;</w:t>
      </w:r>
      <w:r>
        <w:br/>
      </w:r>
      <w:r>
        <w:rPr>
          <w:rFonts w:ascii="Times New Roman"/>
          <w:b w:val="false"/>
          <w:i w:val="false"/>
          <w:color w:val="000000"/>
          <w:sz w:val="28"/>
        </w:rPr>
        <w:t>
</w:t>
      </w:r>
      <w:r>
        <w:rPr>
          <w:rFonts w:ascii="Times New Roman"/>
          <w:b w:val="false"/>
          <w:i w:val="false"/>
          <w:color w:val="000000"/>
          <w:sz w:val="28"/>
        </w:rPr>
        <w:t>
      28) избирательный участок N 619 с центром в здании дома культуры поселка Южный, расположенного по адресу: поселок Южный, улица Комсомольская, дом 14:</w:t>
      </w:r>
      <w:r>
        <w:br/>
      </w:r>
      <w:r>
        <w:rPr>
          <w:rFonts w:ascii="Times New Roman"/>
          <w:b w:val="false"/>
          <w:i w:val="false"/>
          <w:color w:val="000000"/>
          <w:sz w:val="28"/>
        </w:rPr>
        <w:t>
      поселок Южный в своих границах;</w:t>
      </w:r>
      <w:r>
        <w:br/>
      </w:r>
      <w:r>
        <w:rPr>
          <w:rFonts w:ascii="Times New Roman"/>
          <w:b w:val="false"/>
          <w:i w:val="false"/>
          <w:color w:val="000000"/>
          <w:sz w:val="28"/>
        </w:rPr>
        <w:t>
</w:t>
      </w:r>
      <w:r>
        <w:rPr>
          <w:rFonts w:ascii="Times New Roman"/>
          <w:b w:val="false"/>
          <w:i w:val="false"/>
          <w:color w:val="000000"/>
          <w:sz w:val="28"/>
        </w:rPr>
        <w:t>
      29) избирательный участок N 620 с центром в здании средней школы станции Шерубай-Нура:</w:t>
      </w:r>
      <w:r>
        <w:br/>
      </w:r>
      <w:r>
        <w:rPr>
          <w:rFonts w:ascii="Times New Roman"/>
          <w:b w:val="false"/>
          <w:i w:val="false"/>
          <w:color w:val="000000"/>
          <w:sz w:val="28"/>
        </w:rPr>
        <w:t>
      станция Шерубай-Нура в своих границах;</w:t>
      </w:r>
      <w:r>
        <w:br/>
      </w:r>
      <w:r>
        <w:rPr>
          <w:rFonts w:ascii="Times New Roman"/>
          <w:b w:val="false"/>
          <w:i w:val="false"/>
          <w:color w:val="000000"/>
          <w:sz w:val="28"/>
        </w:rPr>
        <w:t>
</w:t>
      </w:r>
      <w:r>
        <w:rPr>
          <w:rFonts w:ascii="Times New Roman"/>
          <w:b w:val="false"/>
          <w:i w:val="false"/>
          <w:color w:val="000000"/>
          <w:sz w:val="28"/>
        </w:rPr>
        <w:t>
      30)</w:t>
      </w:r>
      <w:r>
        <w:rPr>
          <w:rFonts w:ascii="Times New Roman"/>
          <w:b w:val="false"/>
          <w:i w:val="false"/>
          <w:color w:val="ff0000"/>
          <w:sz w:val="28"/>
        </w:rPr>
        <w:t xml:space="preserve"> исключен - решением акима Абайского района Карагандинской области от 31.12.2010 </w:t>
      </w:r>
      <w:r>
        <w:rPr>
          <w:rFonts w:ascii="Times New Roman"/>
          <w:b w:val="false"/>
          <w:i w:val="false"/>
          <w:color w:val="000000"/>
          <w:sz w:val="28"/>
        </w:rPr>
        <w:t>N 3</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избирательный участок N 622 с центром в здании клуба села Акбастау:</w:t>
      </w:r>
      <w:r>
        <w:br/>
      </w:r>
      <w:r>
        <w:rPr>
          <w:rFonts w:ascii="Times New Roman"/>
          <w:b w:val="false"/>
          <w:i w:val="false"/>
          <w:color w:val="000000"/>
          <w:sz w:val="28"/>
        </w:rPr>
        <w:t>
      село Акбастау в своих границах;</w:t>
      </w:r>
      <w:r>
        <w:br/>
      </w:r>
      <w:r>
        <w:rPr>
          <w:rFonts w:ascii="Times New Roman"/>
          <w:b w:val="false"/>
          <w:i w:val="false"/>
          <w:color w:val="000000"/>
          <w:sz w:val="28"/>
        </w:rPr>
        <w:t>
</w:t>
      </w:r>
      <w:r>
        <w:rPr>
          <w:rFonts w:ascii="Times New Roman"/>
          <w:b w:val="false"/>
          <w:i w:val="false"/>
          <w:color w:val="000000"/>
          <w:sz w:val="28"/>
        </w:rPr>
        <w:t>
      32) избирательный участок N 623 с центром в здании культурно - досугового центра села Сарепта:</w:t>
      </w:r>
      <w:r>
        <w:br/>
      </w:r>
      <w:r>
        <w:rPr>
          <w:rFonts w:ascii="Times New Roman"/>
          <w:b w:val="false"/>
          <w:i w:val="false"/>
          <w:color w:val="000000"/>
          <w:sz w:val="28"/>
        </w:rPr>
        <w:t>
      село Сарепта в своих границах;</w:t>
      </w:r>
      <w:r>
        <w:br/>
      </w:r>
      <w:r>
        <w:rPr>
          <w:rFonts w:ascii="Times New Roman"/>
          <w:b w:val="false"/>
          <w:i w:val="false"/>
          <w:color w:val="000000"/>
          <w:sz w:val="28"/>
        </w:rPr>
        <w:t>
</w:t>
      </w:r>
      <w:r>
        <w:rPr>
          <w:rFonts w:ascii="Times New Roman"/>
          <w:b w:val="false"/>
          <w:i w:val="false"/>
          <w:color w:val="000000"/>
          <w:sz w:val="28"/>
        </w:rPr>
        <w:t>
      33) избирательный участок N 624 с центром в здании клуба села Есенгельды:</w:t>
      </w:r>
      <w:r>
        <w:br/>
      </w:r>
      <w:r>
        <w:rPr>
          <w:rFonts w:ascii="Times New Roman"/>
          <w:b w:val="false"/>
          <w:i w:val="false"/>
          <w:color w:val="000000"/>
          <w:sz w:val="28"/>
        </w:rPr>
        <w:t>
      село Есенгельды в своих границах;</w:t>
      </w:r>
      <w:r>
        <w:br/>
      </w:r>
      <w:r>
        <w:rPr>
          <w:rFonts w:ascii="Times New Roman"/>
          <w:b w:val="false"/>
          <w:i w:val="false"/>
          <w:color w:val="000000"/>
          <w:sz w:val="28"/>
        </w:rPr>
        <w:t>
</w:t>
      </w:r>
      <w:r>
        <w:rPr>
          <w:rFonts w:ascii="Times New Roman"/>
          <w:b w:val="false"/>
          <w:i w:val="false"/>
          <w:color w:val="000000"/>
          <w:sz w:val="28"/>
        </w:rPr>
        <w:t>
      34) избирательный участок N 625 с центром в здании средней школы села Юбилейное:</w:t>
      </w:r>
      <w:r>
        <w:br/>
      </w:r>
      <w:r>
        <w:rPr>
          <w:rFonts w:ascii="Times New Roman"/>
          <w:b w:val="false"/>
          <w:i w:val="false"/>
          <w:color w:val="000000"/>
          <w:sz w:val="28"/>
        </w:rPr>
        <w:t>
      село Юбилейное в своих границах;</w:t>
      </w:r>
      <w:r>
        <w:br/>
      </w:r>
      <w:r>
        <w:rPr>
          <w:rFonts w:ascii="Times New Roman"/>
          <w:b w:val="false"/>
          <w:i w:val="false"/>
          <w:color w:val="000000"/>
          <w:sz w:val="28"/>
        </w:rPr>
        <w:t>
</w:t>
      </w:r>
      <w:r>
        <w:rPr>
          <w:rFonts w:ascii="Times New Roman"/>
          <w:b w:val="false"/>
          <w:i w:val="false"/>
          <w:color w:val="000000"/>
          <w:sz w:val="28"/>
        </w:rPr>
        <w:t>
      35) избирательный участок N 626 с центром в здании дома культуры села Жартас, расположенного по адресу: улица 60 лет КазССР, дом 27:</w:t>
      </w:r>
      <w:r>
        <w:br/>
      </w:r>
      <w:r>
        <w:rPr>
          <w:rFonts w:ascii="Times New Roman"/>
          <w:b w:val="false"/>
          <w:i w:val="false"/>
          <w:color w:val="000000"/>
          <w:sz w:val="28"/>
        </w:rPr>
        <w:t>
      село Жартас в своих границах;</w:t>
      </w:r>
      <w:r>
        <w:br/>
      </w:r>
      <w:r>
        <w:rPr>
          <w:rFonts w:ascii="Times New Roman"/>
          <w:b w:val="false"/>
          <w:i w:val="false"/>
          <w:color w:val="000000"/>
          <w:sz w:val="28"/>
        </w:rPr>
        <w:t>
      село Карнак в своих границах;</w:t>
      </w:r>
      <w:r>
        <w:br/>
      </w:r>
      <w:r>
        <w:rPr>
          <w:rFonts w:ascii="Times New Roman"/>
          <w:b w:val="false"/>
          <w:i w:val="false"/>
          <w:color w:val="000000"/>
          <w:sz w:val="28"/>
        </w:rPr>
        <w:t>
      село Жон в своих границах;</w:t>
      </w:r>
      <w:r>
        <w:br/>
      </w:r>
      <w:r>
        <w:rPr>
          <w:rFonts w:ascii="Times New Roman"/>
          <w:b w:val="false"/>
          <w:i w:val="false"/>
          <w:color w:val="000000"/>
          <w:sz w:val="28"/>
        </w:rPr>
        <w:t>
      село Тасзаимка в своих границах;</w:t>
      </w:r>
      <w:r>
        <w:br/>
      </w:r>
      <w:r>
        <w:rPr>
          <w:rFonts w:ascii="Times New Roman"/>
          <w:b w:val="false"/>
          <w:i w:val="false"/>
          <w:color w:val="000000"/>
          <w:sz w:val="28"/>
        </w:rPr>
        <w:t>
</w:t>
      </w:r>
      <w:r>
        <w:rPr>
          <w:rFonts w:ascii="Times New Roman"/>
          <w:b w:val="false"/>
          <w:i w:val="false"/>
          <w:color w:val="000000"/>
          <w:sz w:val="28"/>
        </w:rPr>
        <w:t>
      36) избирательный участок N 627 с центром в здании дома культуры села Коксу:</w:t>
      </w:r>
      <w:r>
        <w:br/>
      </w:r>
      <w:r>
        <w:rPr>
          <w:rFonts w:ascii="Times New Roman"/>
          <w:b w:val="false"/>
          <w:i w:val="false"/>
          <w:color w:val="000000"/>
          <w:sz w:val="28"/>
        </w:rPr>
        <w:t>
      село Коксу в своих границах;</w:t>
      </w:r>
      <w:r>
        <w:br/>
      </w:r>
      <w:r>
        <w:rPr>
          <w:rFonts w:ascii="Times New Roman"/>
          <w:b w:val="false"/>
          <w:i w:val="false"/>
          <w:color w:val="000000"/>
          <w:sz w:val="28"/>
        </w:rPr>
        <w:t>
</w:t>
      </w:r>
      <w:r>
        <w:rPr>
          <w:rFonts w:ascii="Times New Roman"/>
          <w:b w:val="false"/>
          <w:i w:val="false"/>
          <w:color w:val="000000"/>
          <w:sz w:val="28"/>
        </w:rPr>
        <w:t>
      37) избирательный участок N 628 с центром в здании клуба села Северное Коксуского сельского округа:</w:t>
      </w:r>
      <w:r>
        <w:br/>
      </w:r>
      <w:r>
        <w:rPr>
          <w:rFonts w:ascii="Times New Roman"/>
          <w:b w:val="false"/>
          <w:i w:val="false"/>
          <w:color w:val="000000"/>
          <w:sz w:val="28"/>
        </w:rPr>
        <w:t>
      село Северное Коксуского сельского округа в своих границах;</w:t>
      </w:r>
      <w:r>
        <w:br/>
      </w:r>
      <w:r>
        <w:rPr>
          <w:rFonts w:ascii="Times New Roman"/>
          <w:b w:val="false"/>
          <w:i w:val="false"/>
          <w:color w:val="000000"/>
          <w:sz w:val="28"/>
        </w:rPr>
        <w:t>
</w:t>
      </w:r>
      <w:r>
        <w:rPr>
          <w:rFonts w:ascii="Times New Roman"/>
          <w:b w:val="false"/>
          <w:i w:val="false"/>
          <w:color w:val="000000"/>
          <w:sz w:val="28"/>
        </w:rPr>
        <w:t>
      38) избирательный участок N 629 с центром в здании дома культуры села Кулаайгыр:</w:t>
      </w:r>
      <w:r>
        <w:br/>
      </w:r>
      <w:r>
        <w:rPr>
          <w:rFonts w:ascii="Times New Roman"/>
          <w:b w:val="false"/>
          <w:i w:val="false"/>
          <w:color w:val="000000"/>
          <w:sz w:val="28"/>
        </w:rPr>
        <w:t>
      село Кулаайгыр в своих границах;</w:t>
      </w:r>
      <w:r>
        <w:br/>
      </w:r>
      <w:r>
        <w:rPr>
          <w:rFonts w:ascii="Times New Roman"/>
          <w:b w:val="false"/>
          <w:i w:val="false"/>
          <w:color w:val="000000"/>
          <w:sz w:val="28"/>
        </w:rPr>
        <w:t>
</w:t>
      </w:r>
      <w:r>
        <w:rPr>
          <w:rFonts w:ascii="Times New Roman"/>
          <w:b w:val="false"/>
          <w:i w:val="false"/>
          <w:color w:val="000000"/>
          <w:sz w:val="28"/>
        </w:rPr>
        <w:t>
      39) избирательный участок N 630 с центром в здании средней школы села Курминское:</w:t>
      </w:r>
      <w:r>
        <w:br/>
      </w:r>
      <w:r>
        <w:rPr>
          <w:rFonts w:ascii="Times New Roman"/>
          <w:b w:val="false"/>
          <w:i w:val="false"/>
          <w:color w:val="000000"/>
          <w:sz w:val="28"/>
        </w:rPr>
        <w:t>
      село Курминское в своих границах;</w:t>
      </w:r>
      <w:r>
        <w:br/>
      </w:r>
      <w:r>
        <w:rPr>
          <w:rFonts w:ascii="Times New Roman"/>
          <w:b w:val="false"/>
          <w:i w:val="false"/>
          <w:color w:val="000000"/>
          <w:sz w:val="28"/>
        </w:rPr>
        <w:t>
</w:t>
      </w:r>
      <w:r>
        <w:rPr>
          <w:rFonts w:ascii="Times New Roman"/>
          <w:b w:val="false"/>
          <w:i w:val="false"/>
          <w:color w:val="000000"/>
          <w:sz w:val="28"/>
        </w:rPr>
        <w:t>
      40) избирательный участок N 632 с центром в здании молодежного центра села Агрогородок, расположенного по адресу: село Агрогородок, улица Садовая, дом 8:</w:t>
      </w:r>
      <w:r>
        <w:br/>
      </w:r>
      <w:r>
        <w:rPr>
          <w:rFonts w:ascii="Times New Roman"/>
          <w:b w:val="false"/>
          <w:i w:val="false"/>
          <w:color w:val="000000"/>
          <w:sz w:val="28"/>
        </w:rPr>
        <w:t>
      село Агрогородок в своих границах;</w:t>
      </w:r>
      <w:r>
        <w:br/>
      </w:r>
      <w:r>
        <w:rPr>
          <w:rFonts w:ascii="Times New Roman"/>
          <w:b w:val="false"/>
          <w:i w:val="false"/>
          <w:color w:val="000000"/>
          <w:sz w:val="28"/>
        </w:rPr>
        <w:t>
</w:t>
      </w:r>
      <w:r>
        <w:rPr>
          <w:rFonts w:ascii="Times New Roman"/>
          <w:b w:val="false"/>
          <w:i w:val="false"/>
          <w:color w:val="000000"/>
          <w:sz w:val="28"/>
        </w:rPr>
        <w:t>
      41) избирательный участок N 633 с центром в здании сельского клуба села Самарка:</w:t>
      </w:r>
      <w:r>
        <w:br/>
      </w:r>
      <w:r>
        <w:rPr>
          <w:rFonts w:ascii="Times New Roman"/>
          <w:b w:val="false"/>
          <w:i w:val="false"/>
          <w:color w:val="000000"/>
          <w:sz w:val="28"/>
        </w:rPr>
        <w:t>
      село Самарка в своих границах;</w:t>
      </w:r>
      <w:r>
        <w:br/>
      </w:r>
      <w:r>
        <w:rPr>
          <w:rFonts w:ascii="Times New Roman"/>
          <w:b w:val="false"/>
          <w:i w:val="false"/>
          <w:color w:val="000000"/>
          <w:sz w:val="28"/>
        </w:rPr>
        <w:t>
</w:t>
      </w:r>
      <w:r>
        <w:rPr>
          <w:rFonts w:ascii="Times New Roman"/>
          <w:b w:val="false"/>
          <w:i w:val="false"/>
          <w:color w:val="000000"/>
          <w:sz w:val="28"/>
        </w:rPr>
        <w:t>
      42) избирательный участок N 790 с центром в здании государственного учреждения "Комплекс "Детский сад - школа "Ақбұлақ":</w:t>
      </w:r>
      <w:r>
        <w:br/>
      </w:r>
      <w:r>
        <w:rPr>
          <w:rFonts w:ascii="Times New Roman"/>
          <w:b w:val="false"/>
          <w:i w:val="false"/>
          <w:color w:val="000000"/>
          <w:sz w:val="28"/>
        </w:rPr>
        <w:t>
      село Жартас Коксуского сельского округа в своих границах.</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акима Абайского района Карагандинской области от 26.02.2009 </w:t>
      </w:r>
      <w:r>
        <w:rPr>
          <w:rFonts w:ascii="Times New Roman"/>
          <w:b w:val="false"/>
          <w:i w:val="false"/>
          <w:color w:val="000000"/>
          <w:sz w:val="28"/>
        </w:rPr>
        <w:t>N 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31.12.2010 </w:t>
      </w:r>
      <w:r>
        <w:rPr>
          <w:rFonts w:ascii="Times New Roman"/>
          <w:b w:val="false"/>
          <w:i w:val="false"/>
          <w:color w:val="000000"/>
          <w:sz w:val="28"/>
        </w:rPr>
        <w:t>N 3</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 от 17.11.2011 </w:t>
      </w:r>
      <w:r>
        <w:rPr>
          <w:rFonts w:ascii="Times New Roman"/>
          <w:b w:val="false"/>
          <w:i w:val="false"/>
          <w:color w:val="000000"/>
          <w:sz w:val="28"/>
        </w:rPr>
        <w:t>N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Распоряжение акима Абайского района от 8 сентября 2005 года  N 90р "Об образовании избирательных участков по Абайскому району" считать утратившим силу.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Аким Абайского района                      Т. Алтынбеков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Абайской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Ашимов Кусаин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