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28fe" w14:textId="19c2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XXXIII сессии городского маслихата от 28 июля 2006 года N 359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16 июля 2007 года N 478. Зарегистрировано Управлением юстиции города Сатпаева Карагандинской области 9 августа 2007 года N 8-6-51. Утратило силу - решением Сатпаевского городского маслихата Карагандинской области от 14 мая 2010 года N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Сатпаевского городского маслихата Карагандинской области от 14.05.2010 N 336.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постановлением Правительства Республики Казахстан от 9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949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телефон", постановлением Правительства Республики Казахстан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жилищно-коммунальной сферы в Республике Казахстан на 2006-2008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XXXIII сессии городского маслихата от 28 июля 2006 года N 359 "Об утверждении Правил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(зарегистрировано Управлением юстиции города Сатпаев 4 августа 2006 года за N 8-6-30 и опубликовано 9 августа 2006 года в N 91 (1346) газеты "Шарайна")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указанного решения и по всему тексту предложение "Правила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телекоммуникации" заменить предложением "Правила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 предоставления малообеспеченным гражданам жилищного пособия на содержание жилья, включая капитальный ремонт жилого дома, оплату коммунальных услуг и компенсацию повышения тарифов абонентской платы за телефон абонентам городских сетей телекоммуникации,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главы 1 слово "к совокупному доходу семьи в размере 20 %" заменить словами "к совокупному доходу семьи в размере 18 %";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При расчете жилищного пособия применяются компенсации через жилищную помощь на отдельные виды капитального ремонта жилого дома на одну квартиру.".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социальной сферы, правопорядка и социальный защиты населения (председатель Борисов Петр Евгеньевич).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г. Сатпаев"          Т. Капарова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июля 2007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