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dd82" w14:textId="49fd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городского маслихата от 29 ноября 2006 года N 37/352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и телекоммуникаций"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27 июня 2007 года N 44/430. Зарегистрировано Управлением юстиции города Балхаша Карагандинской области 17 июля 2007 года N 8-4-79. Утратило силу - решением Балхашского городского маслихата Карагандинской области от 30 июля 2010 года N 32/259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30.07.2010 N 32/259.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рассмотрев предложение акима города об уменьшении доли предельно допустимых расходов на оплату содержания жилья и потребления коммунальных услуг к совокупному доходу семьи,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Правила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телекоммуникаций, утвержденные решением городского маслихата от 29 ноября 2006 года </w:t>
      </w:r>
      <w:r>
        <w:rPr>
          <w:rFonts w:ascii="Times New Roman"/>
          <w:b w:val="false"/>
          <w:i w:val="false"/>
          <w:color w:val="000000"/>
          <w:sz w:val="28"/>
        </w:rPr>
        <w:t>N 37/352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и телекоммуникаций" (регистрационный номер в Реестре государственной регистрации нормативных правовых актов – 8-4-52, опубликовано в газетах "Балқаш өңірі" от 22 декабря 2006 года N 104, "Северное Прибалхашье" от 22 декабря 2006 года N 90-91)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цифру "20" заменить цифрой "15".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городского маслихата по бюджету, защите прав человека, социальной сфере (Баймаганбетов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Пшенбаев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Л. Коробейникова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     Токушев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июня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                        Адамова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июня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отделом финансов                           Томпиева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июня 2007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