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7a61" w14:textId="c2c7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IV созыва Карагандинского городского маслихата от 24 октября 2007 года N 19. Зарегистрировано управлением юстиции города Караганды Карагандинской области 12 ноября 2007 года N 8-1-63.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Карагандинский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XLII сессии Карагандинского городского маслихата III созыва от 15 декабря 2006 года N 5 "О бюджете города Караганды на 2007 год" (зарегистрированный номер в Реестре государственной регистрации нормативных правовых актов - 8-1-46, опубликовано в газете "Взгляд на события" от 20 декабря 2006 года N 69 (185),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внеочередной XLIV сессии Карагандинского городского маслихата от 10 января 2007 года N 3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(зарегистрированный номер в Реестре государственной регистрации нормативных правовых актов - 8-1-48, опубликовано в газете "Взгляд на события" от 14 февраля 2007 года N 18 (206),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внеочередной XLVII сессии Карагандинского городского маслихата от 11 апреля 2007 года N 3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(зарегистрированный номер в Реестре государственной регистрации нормативных правовых актов - 8-1-54, опубликовано в газете "Взгляд на события" от 9 мая 2007 года N 51 (239),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очередной LII сессии Карагандинского городского маслихата от 18 июля 2007 года N 10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(зарегистрированный номер в Реестре государственной регистрации нормативных правовых актов - 8-1-59, опубликовано в газете "Взгляд на события" от 22 августа 2007 года N 96 (284)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"18 889 385" заменить цифрами "18 905 649";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"11 314 692" заменить цифрами "11 740 051";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"58 938" заменить цифрами "50 350";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"2 216 473" заменить цифрами "1 571 915";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"5 299 282" заменить цифрами "5 543 333";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"18 734 706" заменить цифрами "19 040 970";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"154 679" заменить цифрами "- 135 321";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"530 119" заменить цифрами "735 119";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"549 230" заменить цифрами "754 230";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"375 440" заменить цифрами "870 440";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"5 299 282" заменить цифрами "5 543 333";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"2 047 579" заменить цифрами "2 186 846";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"8 384" заменить цифрами "8 360";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"70 256" заменить цифрами "70 064";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"525 000" заменить цифрами "630 000";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перечень бюджетных программ развития города на 2007 год, направленных на реализацию бюджетных инвестиционных проектов (программ) и формирование или увеличение уставного капитала юридических лиц, согласно приложению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"2 047 579" заменить цифрами "2 186 846";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"8 384" заменить цифрами "8 360";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6-9: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"525 000" заменить цифрами "630 000";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6-25: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"70 256" заменить цифрами "70 064";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"29 047" заменить цифрами "15 881";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"103 815" заменить цифрами "142 894";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3"/>
        <w:gridCol w:w="1293"/>
        <w:gridCol w:w="7353"/>
        <w:gridCol w:w="18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18905649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11740051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1124732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1571915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13"/>
        <w:gridCol w:w="933"/>
        <w:gridCol w:w="1033"/>
        <w:gridCol w:w="675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19040970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5158348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740339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740339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740339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4387275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4387275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4019705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государственной системы в сфере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859684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4072378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2729458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2729458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1571860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995355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551333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915022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793175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1507614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142894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III. Операционное сальдо -135321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53"/>
        <w:gridCol w:w="773"/>
        <w:gridCol w:w="6773"/>
        <w:gridCol w:w="15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1113"/>
        <w:gridCol w:w="6913"/>
        <w:gridCol w:w="17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473"/>
        <w:gridCol w:w="1653"/>
      </w:tblGrid>
      <w:tr>
        <w:trPr>
          <w:trHeight w:val="10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-870440</w:t>
            </w:r>
          </w:p>
        </w:tc>
      </w:tr>
      <w:tr>
        <w:trPr>
          <w:trHeight w:val="6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бюджета города на 2007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1093"/>
        <w:gridCol w:w="1153"/>
        <w:gridCol w:w="8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района им. Казыбек би и Октябрьского района города Караганды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1033"/>
        <w:gridCol w:w="1133"/>
        <w:gridCol w:w="663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им. Казыбек би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45316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45316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561383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433972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