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e6213" w14:textId="4de62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N 6 ХL сессии от 1 ноября 2006 года Карагандинского городского маслихата III созыва "Об установлении ставок акциза на объекты игорного бизнеса в городе Караганде"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LII сессии III созыва Карагандинского городского маслихата от 18 июля 2007 года N 14. Зарегистрировано Управлением юстиции города Караганды Карагандинской области 10 августа 2007 года N 8-1-58. Утратило силу - решением VII сессии IV созыва Карагандинского городского маслихата от 31 марта 2008 года N 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решением VII сессии IV созыва Карагандинского городского маслихата от 31 марта 2008 года N 76.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игорном бизнесе" Карагандинский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в решение N 6 ХL сессии от 1 ноября 2006 года Карагандинского городского маслихата III созыва "Об установлении ставок акциза на объекты игорного бизнеса в городе Караганде" (регистрационный номер в Реестре государственной регистрации нормативных правовых актов - 8-1-43, опубликовано в газете "Взгляд на события" от 29 ноября 2006 года N 60 (176):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приложении к решению N 6 от 1 ноября 2006 года подпункты 1), 2) признать утратившими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по вопросам самоуправления, экономики, плана, бюджета, развития малого и среднего бизнеса (председатель Оспанова Кадиша Базарбаевна).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Председатель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LI сессии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III созыва                                  Е. Сарсембаева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Секретарь городского маслихата              К. Бексултанов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