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678" w14:textId="bb69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III созыва Карагандинского городского маслихата от 11 апреля 2007 года N 3. Зарегистрировано управлением юстиции города Караганды 30 апреля 2007 года за N 8-1-54.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III созыва от 15 декабря 2006 года N 5 "О бюджете города Караганды на 2007 год" (зарегистрировано в Реестре государственной регистрации нормативных правовых актов за N 8-1-46, опубликовано в газете "Взгляд на события" от 20 декабря 2006 года N 69 (185),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XLIV сессии городского маслихата от 10 января 2007 года N 3 "О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 (зарегистрировано в Реестре государственной регистрации нормативных правовых актов за N 8-1-48, опубликовано в газете "Взгляд на события" от 14 февраля 2007 года N 18 (206)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"18 001 894" заменить цифрами "18 567 377";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"1 726 014" заменить цифрами "2 216 473";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"4 856 115" заменить цифрами "4 957 865";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"18 230 003" заменить цифрами "18 536 928";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"-228 109" заменить цифрами "30 449";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- 405 889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- 19 111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"-208 998" заменить цифрами "-375 440";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"208 998" заменить цифрами "375 440";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"4 856 115" заменить цифрами "4 957 865";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"1 847 104" заменить цифрами "1 927 104";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"14 164" заменить цифрами "14 314";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"21 600 тысяч тенге на реализацию программы "Молодежь Карагандинской области - 2005-2007 годы" на развитие массового 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"273 558" заменить цифрами "616 118";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"1 847 104" заменить цифрами "1 927 104";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6-10: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"14 164" заменить цифрами "14 314";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6-23: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"273 558" заменить цифрами "616 118";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6-24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"6-24. Учесть, что в составе расходов бюджета города предусмотрены целевые текущие трансферты на реализацию программы "Молодежь Карагандинской области - 2005-2007 годы" на развитие массового спорта в сумме 21 600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"80 000" заменить цифрами "94 653";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XLVII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            К.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29"/>
        <w:gridCol w:w="828"/>
        <w:gridCol w:w="8081"/>
        <w:gridCol w:w="25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18 567 377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11 334 101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5 528 143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5 528 143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2 482 755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2 482 755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1 879 079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1 188 110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347 268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343 701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1 193 019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563 935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344 057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285 027</w:t>
            </w:r>
          </w:p>
        </w:tc>
      </w:tr>
      <w:tr>
        <w:trPr>
          <w:trHeight w:val="12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23 937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15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2 216 473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1 208 769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1 208 769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1 007 704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979 168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4 957 865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4 957 865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833"/>
        <w:gridCol w:w="833"/>
        <w:gridCol w:w="7973"/>
        <w:gridCol w:w="1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18536928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5033933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4287860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4287860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4003710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858821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</w:t>
            </w:r>
          </w:p>
        </w:tc>
      </w:tr>
      <w:tr>
        <w:trPr>
          <w:trHeight w:val="18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2811144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1161469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998652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649967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526837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421925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1742811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Операционное сальдо                                 30449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73"/>
        <w:gridCol w:w="853"/>
        <w:gridCol w:w="7933"/>
        <w:gridCol w:w="179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853"/>
        <w:gridCol w:w="853"/>
        <w:gridCol w:w="7933"/>
        <w:gridCol w:w="17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6"/>
        <w:gridCol w:w="7772"/>
        <w:gridCol w:w="1772"/>
      </w:tblGrid>
      <w:tr>
        <w:trPr>
          <w:trHeight w:val="1125" w:hRule="atLeast"/>
        </w:trPr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-375440</w:t>
            </w:r>
          </w:p>
        </w:tc>
      </w:tr>
      <w:tr>
        <w:trPr>
          <w:trHeight w:val="630" w:hRule="atLeast"/>
        </w:trPr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2007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13"/>
        <w:gridCol w:w="893"/>
        <w:gridCol w:w="8033"/>
        <w:gridCol w:w="17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556932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556932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