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da26" w14:textId="850d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гражданам, удостоенным званий Героя Советского союза, "Халық қаһарманы", Героя Социалистического труда, награжденным орденом "Отан" и орденом "Даңқ" І и ІІ степеней по расходам на содержание жилища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 сессии III созыва Карагандинского городского Маслихата от 31 января 2007 года N 9. Зарегистрировано Управлением юстиции города Караганды 27 февраля 2007 года за N 8-1-53. Утратило силу решением Карагандинского городского маслихата от 19 декабря 2012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19.12.2012 N 115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наградах Республики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гражданам, удостоенным званий Героя Советского союза, "Халық қаһарманы", Героя Социалистического труда, награжденным орденом "Отан" и орденом "Даңқ" І и ІІ степеней по расходам на содержание жилища и оплату коммунальных услуг, в размере 26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государственному учреждению "Отдел занятости и социальных программ города Караганды"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своевременность назначения и выплаты материальной помощи гражданам, удостоенным званий Героя Советского союза, "Халық қаһарманы", Героя Социалистического труда, награжденным орденом "Отан" и орденом "Даңқ" І и ІІ степеней, по расходам на содержание жилища и оплату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имеющие право на получение материальной помощи, подают заявление с указанием номера лицевого счета, открытого в организациях, имеющих соответствующую лицензию на осуществление банковских операций, согласно документам, подтверждающим в установленном порядке принадлежность лица к той или иной вышеуказанной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зачисление сумм единовременной материальной помощи производится на лицевые счета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произвести финансирование расходов на оказание материальной помощи за счет средств предусмотренных по программе 007 "Социальная помощь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Оспанова Майра Мажкеновна).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XLV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III созыва                       М.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