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7ca0" w14:textId="7987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октября 2007 года N 23/02. Зарегистрировано Департаментом юстиции Карагандинской области 10 декабря 2007 года N 1836. Утратило силу постановлением акимата Карагандинской области от 18 февраля 2021 года №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28 июня 2005 года N 12/09 "Об утверждении перечня рыбохозяйственных водоемов (участков) местного значения".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Мусатаева М.Х.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Нигматулин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2007 года N 23/02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20.06.2016 N 43/05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5022"/>
        <w:gridCol w:w="5261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  <w:bookmarkEnd w:id="8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Жумабек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Жаманжол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Койбас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Каменного карьера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Тихоновская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Шурф № 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Калинино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1)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2)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3)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4)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5)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Сарыколь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Есенгельдинская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Старый Жаманжол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Рыжая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  <w:bookmarkEnd w:id="2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 (Акт)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Кызылтас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  <w:bookmarkEnd w:id="30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1)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2)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Жартас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села Покорное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(Шокайское водохранилище)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Кокпектинская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Чийлы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Карагандинского научно -исследовательского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Лебяжье (Тимирязева)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Корейская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Сакен "Алпатовская"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Кандыколь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 (Откельсыз), 28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102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9 села Ново-Узенка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Спецстрой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отделения № 1 села Покорное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Сокур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Шаханский балластный карьер № 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Мустафина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Тасшокинское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Дарбаза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  <w:bookmarkEnd w:id="68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Шаншар-Балыкты (пруд № 37)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Курум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Атасуйское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  <w:bookmarkEnd w:id="74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Жартас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 (Беталыс)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Мырза-Шоккы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 (Жантлекколь)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  <w:bookmarkEnd w:id="83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Шолаксай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Амантау Жалтырыс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Домостроительного управления 58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Шишовская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Завьяловская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Курен-ала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Сары-ала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Кошербай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Камал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Западный Косарал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Саржантобе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Мусатоган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Пайз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Шолпан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Каракаска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Шахтерская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Майкараган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Кудабай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Ушкагыл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  <w:bookmarkEnd w:id="10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Крестовка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Восход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Темиртауская совхоза "Осакаровский"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Звезда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Красный Кут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Панферовская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Галатыковская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Степная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  <w:bookmarkEnd w:id="118"/>
        </w:tc>
      </w:tr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1)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2)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3)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 (озеро Амангельды)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Кара-Кенгир, 40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Жезды, 60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Сары-Кенгир, 140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Кумола, 124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Дуйсембай, 97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Сарысу, 200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  <w:bookmarkEnd w:id="131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Танатбай (Акчатау)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Туматай Нураталды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Андреевская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Каражартас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Батык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Босага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Манака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Тогези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Дерипсал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Беркуты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Коктенколь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города Караганды</w:t>
            </w:r>
          </w:p>
          <w:bookmarkEnd w:id="14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шахты № 33-34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Караганды</w:t>
            </w:r>
          </w:p>
          <w:bookmarkEnd w:id="148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Шаханские карьеры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рыбохозяйственного фонда местного значения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км –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