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e92" w14:textId="8964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на территории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мая 2007 года N 12/03. Зарегистрировано Департаментом юстиции Карагандинской области 18 июня 2007 года N 1830.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в целях полной ликвидации и локализации очагов распространения карантинных объектов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на территории Карагандинской области с введением карантинного режима в хозяйствующих субъектах, населенных пунктах и иных объектах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Карагандинской области от 13.06.2012 </w:t>
      </w:r>
      <w:r>
        <w:rPr>
          <w:rFonts w:ascii="Times New Roman"/>
          <w:b w:val="false"/>
          <w:i w:val="false"/>
          <w:color w:val="000000"/>
          <w:sz w:val="28"/>
        </w:rPr>
        <w:t>N 20/10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21.07.2009 N 20/02.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Мусатаева М.Х.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Нигматулин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2007 года N 12/03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ограничению, локализации и ликвидации очагов карантинного сорняка горчака ползучего (розового) на территории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21.07.2009 N 20/02.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Карагандинской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08/10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"Февраль-2020",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земле- пользователь –ТОО "Алтай и 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погрузочно-транспортное управление (КПТУ) №7 УД АО "Арселор Миттал Темиртау", полоса отвода железных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"Достық KAZ",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года, бывший землепользова- тель – ТОО "Qar Onimderi"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Переоформ-лено,09 ноябрь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 26 февраля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"Жанат",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года, бывший землепользова- тель – ф/х "Ташимова 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"Хоменко",с/х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Есенгельдинский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"ТАS 2009",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октября 2023 года, перео-формлено, быв-ший землепо-льзователь - к/х "Колесникова"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"Татуин",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июня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"Жевлакова А.Н."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сентябрь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"Сарыбұлақ",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"Крухинец",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"Апарат акимат сельский округа Карагандинский", земли населенного пункта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переоформлен, 16 февраля 2024 года..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"Бунтовский Илья Николаевич",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Переоформ-лено,17 июль 2024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2022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Дубовский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город Абай",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Промышленная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Курминский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"КТЖ-Грузовые перевозки" Карабас КЗХ 675407 железнодорожная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сентября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"Агрохолдинг ВЕREKE", с/х угодья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декабря 2022 года, перео-формлено бывший землепользова- тель – ТОО ПК "Кирова"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Бастау-Актау-Темиртау 25-27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Перео-формлено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 ХПП", территория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"Стрелец",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 (Караганда-Аягөз-Бөғаз)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Кокпектинский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Петровский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"Нур-Адил",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"Марат",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Тогызкудык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областного,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"Апарат акимат поселк Ботакара",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Переоформ-лено,25 июля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Н.Абдирова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"Әбу",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Томарский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сентября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"Әлішер", с/х угодья,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сельского округа, земли запаса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Переоформ-лено,04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Абайского района", полоса отвода автодорог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августа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"Сырбаева",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июля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 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ф/х "Алгабас-Агро", с/х угодья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 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Каройский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"Тассуат-Агро",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переоформлено, бывший землепользова-тель – ПК "Индустриаль-ный"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Кайнарский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"Пржевальское",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Музбел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 (Караганды - Шахтинск-Есенгелди - Кайнар – Нура, 144-165 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июня.2023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"Ахмет аул-2030",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Ахмет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сентября 2025 года.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"Жумадилов"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"TAVRIDA 1"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Краснополянский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Таглинский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 2013года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"Үңірек" 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августа 2021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- Конырат вдоль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поселок Гульшат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Балхаш– подъезд к дом отдыху Бектау–Ата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жилищно-комунального хозяйства, пассажирского транспорта и автомобильных дорог г.Балхаш" 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молодоженов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августа 2022 года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г.Сарань",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Шахтерская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Чкалова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августа 2022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 шахта им.Кузенбаева, 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Угольный департамент "QARMET" полоса отвода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отвода железных дорог Сарань-Дубовка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 полоса отвода автодорог областного и районного значения, полоса отвода автодорог (Караганда-Шахтинск-Есенгелди-Шербаковский)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полоса отвода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г.Шахтинск", земли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Парковая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2023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Г.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КОФ АО "НК "ҚазАвтоЖол" полоса отвода автодорог республиканского значения, (Кызылорда-Павлодар)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транспорта, автомобильных дорог и жилищной инспекции города г. Приозерск", земли населенного пункта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Бауржана Момышұлы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августа 2020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2025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 - улица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