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c2d5" w14:textId="a4bc2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28 декабря 2007 года № 321. Зарегистрировано Департаментом юстиции Жамбылской области 8 февраля 2008 года за № 1673. Утратило силу постановлением акимата Жамбылской области от 10 апреля 2019 года № 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10.04.2019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приватизации" от 23 декабря 1995 года 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 от 23 января 2001 года,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объектов коммунальной собственности подлежащих приватизации согласно приложения.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Поручить государственному учреждению "Департамент финансов акимата Жамбылской области"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приватизации" от 23 декабря 1995 года организовать продажу объектов, утвержденных в пункте 1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Данное постановление вступает в силу с момента государственной регистрации в органах юстиции, вводится в действие со дня его официального опубликования и распространяется на отношения, возникшие с 27 сентября 2007 года.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Иманалиева Б.З.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Жексембин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2007 года № 321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3294"/>
        <w:gridCol w:w="1254"/>
        <w:gridCol w:w="7152"/>
        <w:gridCol w:w="191"/>
      </w:tblGrid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Балансодержатель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Автомашина ВАЗ-21099, 2001 года выпуска, государственный номер Н 141 АV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маслихата Байзакского района" 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 акима Байзакского района № 04-863 от 20.08.2007 г. 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удовлетворительное </w:t>
            </w:r>
          </w:p>
          <w:bookmarkEnd w:id="5"/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Автомашина ГАЗ-САZ-3507-02, 1993 года выпуска, государственный номер Н 881 СА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"Департамент природных ресурсов и регулирования природопользования акимата Жамбылской области" 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 государственного учреждения "Департамент природных ресурсов и регулирования природопользования акимата Жамбылской области" № 1-09/895 от 26.07.2007 г. 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  <w:bookmarkEnd w:id="6"/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Автомашина ВАЗ-21099, 2001 года выпуска, государственный номер Н 055 АV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района им. Т. Рыскулова" 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 государственного учреждения "Финансовый отдел акимата Т. Рыскуловского района" № 127 от 03.07.2007 г. 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удовлетворительное </w:t>
            </w:r>
          </w:p>
          <w:bookmarkEnd w:id="7"/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Складские помещения и навес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"Департамент природных ресурсов и регулирования природопользования акимата Жамбылской области" 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 государственного учреждения "Департамент природных ресурсов и регулирования природопользования акимата Жамбылской области" № 1-09/895 от 26.07.2007 г. 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  <w:bookmarkEnd w:id="8"/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Автомашина ВАЗ-2121, 1999 года выпуска, государственный номер Н 376 КР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"Министерство внутренних дел Департамент внутренних дел Жамбылской области" 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 государственного учреждения "Министерство внутренних дел департамент внутренних дел Жамбылской области" (Далее по тексту письмо Департамента внутренних дел Жамбылской области № 11/694 от 12.09.2007 г.) № 11/694 от 12.09. 2007 г. 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  <w:bookmarkEnd w:id="9"/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Автомашина ВАЗ-2105, 1996 года выпуска, государственный номер Н 380 КР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"Министерство внутренних дел Департамент внутренних дел Жамбылской области" 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 Департамента внутренних дел Жамбылской области № 11/694 от 12.09.2007 г. 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  <w:bookmarkEnd w:id="10"/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Автомашина УАЗ-31512, 1993 года выпуска, государственный номер Н 564 АВ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"Министерство внутренних дел Департамент внутренних дел Жамбылской области" 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 Департамента внутренних дел Жамбылской области № 11/694 от 12.09.2007 г. 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  <w:bookmarkEnd w:id="11"/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Автомашина ВАЗ-2105, 1992 года выпуска, государственный номер Н 335 КР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"Министерство внутренних дел Департамент внутренних дел Жамбылской области" 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 Департамента внутренних дел Жамбылской области № 11/694 от 12.09.2007 г. 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  <w:bookmarkEnd w:id="12"/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Автомашина ВАЗ-21053, 1996 года выпуска, государственный номер Н 319 КР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"Министерство внутренних дел Департамент внутренних дел Жамбылской области" 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 Департамента внутренних дел Жамбылской области № 11/694 от 12.09.2007 г. 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  <w:bookmarkEnd w:id="13"/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Автомашина ВАЗ-21053, 1993 года выпуска, государственный номер Н 321 КР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"Министерство внутренних дел Департамент внутренних дел Жамбылской области" 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 Департамента внутренних дел Жамбылской области № 11/694 от 12.09.2007 г. 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  <w:bookmarkEnd w:id="14"/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Автомашина ВАЗ-2106, 1996 года выпуска, государственный номер Н 313 КР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"Министерство внутренних дел Департамент внутренних дел Жамбылской области" 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 Департамента внутренних дел Жамбылской области № 11/694 от 12.09.2007 г. 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  <w:bookmarkEnd w:id="15"/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Автомашина УАЗ-315126, 1996 года выпуска, государственный номер Н 314 КР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"Министерство внутренних дел Департамент внутренних дел Жамбылской области" 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 Департамента внутренних дел Жамбылской области № 11/694 от 12.09.2007 г. 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  <w:bookmarkEnd w:id="16"/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Автомашина ГАЗ-272524, 1999 года выпуска, государственный номер Н 305 КР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"Министерство внутренних дел Департамент внутренних дел Жамбылской области" 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 Департамента внутренних дел Жамбылской области № 11/694 от 12.09.2007 г. 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  <w:bookmarkEnd w:id="17"/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Автомашина ВАЗ-2105, 1997 года выпуска, государственный номер Н 300 КР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"Министерство внутренних дел Департамент внутренних дел Жамбылской области" 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 Департамента внутренних дел Жамбылской области № 11/694 от 12.09.2007 г. 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  <w:bookmarkEnd w:id="18"/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Автомашина УАЗ-31512, 1996 года выпуска, государственный номер Н 236 АС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"Министерство внутренних дел Департамент внутренних дел Жамбылской области" 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 Департамента внутренних дел Жамбылской области № 11/694 от 12.09.2007 г. 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  <w:bookmarkEnd w:id="19"/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Автомашина ВАЗ-2107, 1991 года выпуска, государственный номер Н 274 КР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"Министерство внутренних дел Департамент внутренних дел Жамбылской области" 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 Департамента внутренних дел Жамбылской области № 11/694 от 12.09.2007 г. 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  <w:bookmarkEnd w:id="20"/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Автомашина ВАЗ-2121, 1996 года выпуска, государственный номер Н 262 КР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"Министерство внутренних дел Департамент внутренних дел Жамбылской области" 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 Департамента внутренних дел Жамбылской области № 11/694 от 12.09.2007 г. 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  <w:bookmarkEnd w:id="21"/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Автомашина УАЗ-31512, 1996 года выпуска, государственный номер Н 263 КР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"Министерство внутренних дел Департамент внутренних дел Жамбылской области" 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 Департамента внутренних дел Жамбылской области № 11/694 от 12.09.2007 г. 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  <w:bookmarkEnd w:id="22"/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Автомашина ВАЗ-21099, 1999 года выпуска, государственный номер Н 238 КР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"Министерство внутренних дел Департамент внутренних дел Жамбылской области" 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 Департамента внутренних дел Жамбылской области № 11/694 от 12.09. 2007 г. 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  <w:bookmarkEnd w:id="23"/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Автомашина ГАЗ-3307, 1993 года выпуска, государственный номер Н 216 КР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"Министерство внутренних дел Департамент внутренних дел Жамбылской области" 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 Департамента внутренних дел Жамбылской области № 11/694 от 12.09.2007 г. 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  <w:bookmarkEnd w:id="24"/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Автомашина ВАЗ-21213, 2000 года выпуска, государственный номер Н 088 КР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"Министерство внутренних дел Департамент внутренних дел Жамбылской области" 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 Департамента внутренних дел Жамбылской области № 11/694 от 12.09.2007 г. 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  <w:bookmarkEnd w:id="25"/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Автомашина ГАЗ-3110, 1998 года выпуска, государственный номер Н 188 КР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"Министерство внутренних дел Департамент внутренних дел Жамбылской области" 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 Департамента внутренних дел Жамбылской области № 11/694 от 12.09.2007 г. 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  <w:bookmarkEnd w:id="26"/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Автомашина ВАЗ-2106, 1999 года выпуска, государственный номер Н 189 КР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"Министерство внутренних дел Департамент внутренних дел Жамбылской области" 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 Департамента внутренних дел Жамбылской области № 11/694 от 12.09.2007 г. 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  <w:bookmarkEnd w:id="27"/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Автомашина ГАЗ-272524, 1999 года выпуска, государственный номер Н 191 КР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"Министерство внутренних дел Департамент внутренних дел Жамбылской области" 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 Департамента внутренних дел Жамбылской области № 11/694 от 12.09.2007 г. 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  <w:bookmarkEnd w:id="28"/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Автомашина ГАЗ-272524, 1999 года выпуска, государственный номер Н 166 КР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"Министерство внутренних дел Департамент внутренних дел Жамбылской области" 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 Департамента внутренних дел Жамбылской области № 11/694 от 12.09.2007 г. 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  <w:bookmarkEnd w:id="29"/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Автомашина ММЗ-4505, 1988 года выпуска, государственный номер Н 143 АЕ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"Министерство внутренних дел Департамент внутренних дел Жамбылской области" 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 Департамента внутренних дел Жамбылской области № 11/694 от 12.09.2007 г. 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  <w:bookmarkEnd w:id="30"/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Автомашина КАВЗ-685, 1990 года выпуска, государственный номер Н 133 КР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"Министерство внутренних дел Департамент внутренних дел Жамбылской области" 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 Департамента внутренних дел Жамбылской области № 11/694 от 12.09.2007 г. 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  <w:bookmarkEnd w:id="31"/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Автомашина ГАЗ-272524, 1999 года выпуска, государственный номер Н 367 АС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"Министерство внутренних дел Департамент внутренних дел Жамбылской области" 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 Департамента внутренних дел Жамбылской области № 11/694 от 12.09.2007 г. 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  <w:bookmarkEnd w:id="32"/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Автомашина ГАЗ-322150, 1999 года выпуска, государственный номер Н 135 КР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"Министерство внутренних дел Департамент внутренних дел Жамбылской области" 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 Департамента внутренних дел Жамбылской области № 11/694 от 12.09.2007 г. 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  <w:bookmarkEnd w:id="33"/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Автомашина УАЗ-31512, 1996 года выпуска, государственный номер Н 137 КР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"Министерство внутренних дел Департамент внутренних дел Жамбылской области" 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 Департамента внутренних дел Жамбылской области № 11/694 от 12.09.2007 г. 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  <w:bookmarkEnd w:id="34"/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Автомашина УАЗ-315126, 1996 года выпуска, государственный номер Н 138 КР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"Министерство внутренних дел Департамент внутренних дел Жамбылской области" 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 Департамента внутренних дел Жамбылской области № 11/694 от 12.09.2007 г. 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  <w:bookmarkEnd w:id="35"/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Автомашина УАЗ-315126, 1995 года выпуска, государственный номер Н 131 КР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"Министерство внутренних дел Департамент внутренних дел Жамбылской области" 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 Департамента внутренних дел Жамбылской области № 11/694 от 12.09. 2007 г. 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  <w:bookmarkEnd w:id="36"/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Автомашина ГАЗ-270524, 1999 года выпуска, государственный номер Н 118 КР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"Министерство внутренних дел Департамент внутренних дел Жамбылской области" 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 Департамента внутренних дел Жамбылской области № 11/694 от 12.09.2007 г. 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  <w:bookmarkEnd w:id="37"/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Автомашина ГАЗ-2705, 2000 года выпуска, государственный номер Н 158 КР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"Министерство внутренних дел Департамент внутренних дел Жамбылской области" 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 Департамента внутренних дел Жамбылской области № 11/694 от 12.09.2007 г. 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  <w:bookmarkEnd w:id="38"/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Автомашина ВАЗ-2109, 1996 года выпуска, государственный номер Н 065 КР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"Министерство внутренних дел Департамент внутренних дел Жамбылской области" 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 Департамента внутренних дел Жамбылской области № 11/694 от 12.09.2007 г. 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  <w:bookmarkEnd w:id="39"/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Автомашина ВАЗ-2105, 2000 года выпуска, государственный номер Н 054 КР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"Министерство внутренних дел Департамент внутренних дел Жамбылской области" 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 Департамента внутренних дел Жамбылской области № 11/694 от 12.09.2007 г. 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  <w:bookmarkEnd w:id="40"/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Автомашина "Нексия", 1997 года выпуска, государственный номер Н 360 АО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предпринимательства акимата Кордайского района" 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 государственного учреждения "Отдел финансов акимата Кордайского района" № 274 от 18.09.2007 г. 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  <w:bookmarkEnd w:id="41"/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бывшего жилого дома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"Акимат Таласского района" 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 акима Таласского района, № 01-1418 от 04.10.2007 г. 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  <w:bookmarkEnd w:id="42"/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бывшего жилого дома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"Акимат Таласского района" 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 акима Таласского района, № 01-1418 от 04.10.2007 г. 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  <w:bookmarkEnd w:id="43"/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бывшего жилого дома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"Акимат Сарысуского района" 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 акима Сарысуского района, № 01-985 от 04.10.2007 г. 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  <w:bookmarkEnd w:id="44"/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бывшего жилого дома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"Акимат Сарысуского района" 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 акима Сарысуского района, № 01-985 от 04.10.2007 г. 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  <w:bookmarkEnd w:id="45"/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бывшего жилого дома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"Акимат Сарысуского района" 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 акима Сарысуского района, № 01-985 от 04.10.2007 г. 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  <w:bookmarkEnd w:id="46"/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бывшего жилого дома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"Акимат Сарысуского района" 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 акима Сарысуского района, № 01-985 от 04.10.2007 г. 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  <w:bookmarkEnd w:id="47"/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бывшего жилого дома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"Акимат Сарысуского района" 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 акима Сарысуского района, № 01-985 от 04.10.2007 г. 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  <w:bookmarkEnd w:id="48"/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бывшей котельной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"Средняя школа имени Амангельды отдела образования акимата Жамбылского района" 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 государственного учреждения "Отдел финансов акимата Жамбылского района" № 83 от 12.04.2007 г. 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  <w:bookmarkEnd w:id="49"/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Газ-53, 1985 года выпуска, государственный номер 39-69 ДЖП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"Детский сад "Сауле" отдела образования акимата Жамбылского района" 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 государственного учреждения "Отдел финансов акимата Жамбылского района" № 83 от 12.04.2007 г. 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  <w:bookmarkEnd w:id="50"/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бывшей котельной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"Кызылсайская средняя школа отдела образования акимата Кордайского района" 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 государственного учреждения "Отдел финансов акимата Кордайского района" № 310 от 15.10.2007 г. 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  <w:bookmarkEnd w:id="51"/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Автомашина ГАЗ-3307, 1993 года выпуска, государственный номер Н 149 АR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"Жамбыл-жылу" акимата Жамбылской области" 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Письмо государственного коммунального предприятия "Жамбыл-жылу" акимата Жамбылской области № 582/01 от 29.10.2007 г. 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неудовлетворительное </w:t>
            </w:r>
          </w:p>
          <w:bookmarkEnd w:id="5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