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312b8" w14:textId="b7312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Жамбылской области от 27 августа 2004 года N 226 "О реализации постановления Правительства Республики Казахстан от 30 сентября 2003 года N 1003 "Об утверждении Правил образования и использования средств государственных учреждений лесного хозяйства"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28 декабря 2007 года N 317. Зарегистрировано Департаментом юстиции Жамбылской области 07 февраля 2008 года за номером 1672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Акимат Жамбылской области 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акимата Жамбылской области от 27 августа 2004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N 226 </w:t>
      </w:r>
      <w:r>
        <w:rPr>
          <w:rFonts w:ascii="Times New Roman"/>
          <w:b w:val="false"/>
          <w:i w:val="false"/>
          <w:color w:val="000000"/>
          <w:sz w:val="28"/>
        </w:rPr>
        <w:t>
 "О реализации постановления Правительства Республики Казахстан от 30 сентября 2003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N 1003 </w:t>
      </w:r>
      <w:r>
        <w:rPr>
          <w:rFonts w:ascii="Times New Roman"/>
          <w:b w:val="false"/>
          <w:i w:val="false"/>
          <w:color w:val="000000"/>
          <w:sz w:val="28"/>
        </w:rPr>
        <w:t>
 "Об утверждении Правил образования и использования средств государственных учреждений лесного хозяйства" (зарегистрировано в Реестре государственной регистрации нормативных правовых актов за N 1448, опубликовано в газете "Знамя труда" 12 октября 2004 года N 132) следующие изменения: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новой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платы (тарифы) за услуги, оказываемые государственными учреждениями лесного хозяйства: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 выращиванию посадочного материала для озеленения населенных пунктов и сбора лесных семян, по созданию озеленительных, защитных, плантационных и иных насаждений согласно приложению 1;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 реализации товаров от рубок промежуточного пользования и прочих рубок, в том числе для обеспечения населения топливом, побочного лесного пользования согласно приложению 2;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приложения 1, 2 и 3 к указанному постановлению изложить в новой редакции согласно приложениям 1 и 2 к настоящему постановлению;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2 исключить;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3: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"Управлению по охране лесов и животного мира Акима области (Барлыбай С.А.)" заменить словами "Государственному учреждению "Департамент природных ресурсов и регулирования природопользования акимата Жамбылской области";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"лесных учреждений" заменить словами "государственных учреждений лесного хозяйства".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области Усенбаева Е.О.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приобретает юридическую силу с момента государственной регистрации в органах юстиции и вводится в действие со дня его первого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Аким области                         Б. Жексембин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Жамбылской области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декабря 2007 года N 317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Перечень платных услуг, оказываемых государственными учреждениями лесного хозяйства по выращиванию посадочного материала для озеленения населенных пунктов и сбора лесных семян, по созданию озеленительных, защитных, плантационных и иных насаждений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7993"/>
        <w:gridCol w:w="2893"/>
        <w:gridCol w:w="2313"/>
      </w:tblGrid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N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услуг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Единица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измерения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Сумма (тенге)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Планировка участка механизированным способом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квадратных метров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5315,0
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Механизированная вспашка почвы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3831,0
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Посев семян вручную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10773,0
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Выкопка и сортировка сеянцев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штук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985,0
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Заготовка черенков 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штук 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3920,0
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 сеянцев и черенков вручную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штук 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2926,0
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Рыхление почвы вокруг сеянцев вручную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штук 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2698,0
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Нарезка поливных борозд (0,6 метра - 0,9 метра)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1728,0
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Полив вручную по бороздам (1200 кубических метров/ гектар)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13410,0
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деревянных стоек для ограждения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618,0
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ограждения из металлической сетки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1055,0
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Крепление элементов из металлической сетки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
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лесных семян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343,0
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Перепашка пара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2484,0
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Дискования, боронование и культивация почвы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1278,0
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Кратковременная прикопка и подготовка к посадке: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сеянцев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саженцев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штук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штук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228,0 7144,0
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направление ряда посадки провешиванием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249,0
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Маркировка площади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2620,0
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 саженцев вручную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
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 сеянцев лесопосадочной машиной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1565,0
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 саженцев лесопосадочной машиной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1920,0
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Механизированная копка ям: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размером (0,3 метра х 0,3 метра)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размером (0,6 метра х 0,6 метра)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
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Копка ям вручную: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размером (0,3 метра х 0,3 метра)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размером (0,6 метра х 0,6 метра)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
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почвы площадками вручную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
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Механизированный уход за лесными культурами, культивация, дискование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
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Перепашка междурядьях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466,0
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Рыхление приствольных лунок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штук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5947,0
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Механизированная посадка сеянцев саксаула с одновременной подготовкой почвы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2597,0
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Механизированный посев саксаула с предварительной подготовкой почвы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749,0
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Полив лесных культур по бороздам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(1500 кубических метров)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3399,0
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Полив лесных культур по приствольным кругам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7311,0
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оправка временных оросителей вручную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2945,0
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Нарезка поливных борозд (3,5 метра - 4,0 метра)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1971,0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Жамбылской области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декабря 2007 года N 317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Перечень платных услуг, оказываемых государственными учреждениями лесного хозяйства по реализации товаров от рубок промежуточного пользования и прочих рубок, в том числе для обеспечения населения топливом, побочного лесного пользования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7353"/>
        <w:gridCol w:w="2873"/>
        <w:gridCol w:w="2733"/>
      </w:tblGrid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N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услуг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Единица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измерения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Сумма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(тенге)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товаров от рубок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промежуточного пользования и прочих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рубок, в том числе для обеспечения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топливом: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саксаул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кубический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рыночной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цене
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вяз, лох, тополь, клен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кубический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рыночной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цене
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жузгун, гребенщик, солянка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кубический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рыночной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цене
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Побочные лесные пользования: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сенокошение и пастьба скота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рыночной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цене
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заготовка  и сбор лекарственных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растений и технического сырья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рыночной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цене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