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95e4" w14:textId="fa99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24 мая 2007 года N 121 "Об утверждении государственного образовательного заказа на подготовку специалистов c начальным профессиональным и средним профессиональным образованием на 2007-2008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сентября 2007 года N 197. Зарегистрировано Департаментом юстиции Жамбылской области 31 октября 2007 года за N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 акимат Жамбылской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24 мая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государственного образовательного заказа на подготовку специалистов с начальным профессиональным и средним профессиональным образованием на 2007-2008 учебный год" (зарегистрированное в Реестре государственной регистрации нормативных правовых актов N 1661 и опубликованное в областных газетах 30 июня 2007 года "Ак жол" N 107-109 и "Знамя труда" N 73; внесены изменения и дополнение постановлением акимата Жамбылской области от 13 августа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постановление акимата Жамбылской области от 24 мая 2007 года N 121 "Об утверждении государственного образовательного заказа на подготовку специалистов с начальным профессиональным и средним профессиональным образованием на 2007-2008 учебный год", зарегистрированное в Реестре государственной регистрации нормативных правовых актов N 1667 и опубликованное в областных газетах 27 сентября 2007 года "Ак жол" N 156 и "Знамя труда" N 110),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тексту, кроме пункта 4 указанного постановления, слова "с начальным профессиональным и средним профессиональным", "начального и среднего профессионального", заменить словами "с техническим и профессиональным, послесредним", "технического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"приложениям 1 и 2" заменить словом "приложению"; приложения 1, 2 указанного постановления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юридическую силу с момента государственной регистрации в органах юстиции и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Аксакалова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области                         А.Савченко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2007 года N 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2007 года N 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с техническим и профессиональным, послесредним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на 2007-2008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33"/>
        <w:gridCol w:w="6413"/>
        <w:gridCol w:w="1373"/>
        <w:gridCol w:w="255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казахским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предприятия питания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автоматике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электротехни-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систем железной дороги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электрических сетей и электрооборудования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вычислительной техники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 вычислительных машин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Портной-универсал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сельскохозяйственного производства (фермер)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в сельском хозяйстве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 образование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 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бухгалтерский учет и аудит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 обучением на английском и турецком языках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с обучением на английском и турецком языках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электрооборудования предприятий и гражданских зданий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обработки информации и управления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одежды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производства пищевых продуктов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 эксплуатация зданий и сооружений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фермерского хозяйства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электрического и электромеханического 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месторождения полезных ископаемых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горного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оборудования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