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85ba" w14:textId="89c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третьего созыва от 12 декабря 2006 года N 21-2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18 октября 2007 года N 2-2. Зарегистрировано Департаментом юстиции Жамбылской области 30 октября 2007 года за N 1668.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Жамбылской области от 29.10.2009 № 16-19.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третьего созыва от 12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21-2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2007 год" (зарегистрировано в Реестре государственной регистрации нормативных правовых актов за № 1654, опубликовано 26 декабря 2006 года в газетах "Ак жол" N 203 (16.378) и "Знамя труда" N 200 (16.625); внесены изменения и дополнения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22-4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Жамбылского областного маслихата третьего созыва от 12 декабря 2006 года N 21-2 "Об областном бюджете на 2007 год", зарегистрированое в Реестре государственной регистрации нормативных правовых актов за N 1655, опубликованое 14 апреля 2007 года в газетах "Ак жол" N 59-60 (16.439-16.440) и "Знамя труда" N 41 (16.668);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25-4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Жамбылского областного маслихата третьего созыва от 12 декабря 2006 года N 21-2 "Об областном бюджете на 2007 год", зарегистрированое в Реестре государственной регистрации нормативных правовых актов за N 1664, опубликованное 14 августа 2007 года в газетах "Ак жол" N 133-134 (16.513-16.514) и "Знамя труда" N 92 (16.719))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"44327904" заменить цифрами "44579450";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"7344552" заменить цифрами "7616597";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"29443" заменить цифрами "8943";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"36943909" заменить цифрами "36943910";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"44591680" заменить цифрами "44759526";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"-263776" заменить цифрами "-180076";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"-886914" заменить цифрами "-803214";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"310000" заменить цифрами "340000";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"1196914" заменить цифрами "1143214";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после слов "тысяч тенге" дополнить словами ", на кредитование сельхозтоваропроизводителей 30000 тысяч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цифры "1007807" заменить цифрами "1002729";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"Жамбылский район":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"450" заменить цифрами "650";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графе: "предоставление услуг индивидуальными помощниками" цифры "100" заменить цифрами "300";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"Байзакский район":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"950" заменить цифрами "750";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"400" заменить цифрами "200";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7 к указанному решению изложить в новой редакции согласно приложениям 1 и 2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и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Б. ЕГЕМБЕРДИЕВА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А. АСИЛЬБЕКОВ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"18" октября 2007 года N 2-2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"12" декабря 2006 года N 21-2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7373"/>
        <w:gridCol w:w="2793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44579450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7616597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2580762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2580762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 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4647725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4647725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388110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388110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8943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36943910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128287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128287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36815623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36815623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970"/>
        <w:gridCol w:w="931"/>
        <w:gridCol w:w="8122"/>
        <w:gridCol w:w="23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44759526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793714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517169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367169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183466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90469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74783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68844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экономических обоснований местных бюджетных инвестиционных проектов (программ)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95335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 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24898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20698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 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70437 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20959 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10513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31221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экономических обоснований местных бюджетных инвестиционных проектов (программ)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7744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2029469 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1884469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1850228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33685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6090354 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577976 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449779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128197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2044241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585085 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37333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230208 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51912 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93960 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794326 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28115 </w:t>
            </w:r>
          </w:p>
        </w:tc>
      </w:tr>
      <w:tr>
        <w:trPr>
          <w:trHeight w:val="15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47875 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88782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6093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552252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552252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121695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121695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540653 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540653 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383244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69020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человеческого капитала в рамках электронного правительства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40195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143650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92044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1756630 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1756630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13980186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5544062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5544062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141299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89229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51352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1116289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356414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570667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 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179776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2473403 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2133945 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80182 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171099 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51984 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36193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4172894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3925498 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  уровне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247396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372040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350209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100343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63350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22505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59856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59856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1723888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371809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371809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9434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9434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938271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87305 </w:t>
            </w:r>
          </w:p>
        </w:tc>
      </w:tr>
      <w:tr>
        <w:trPr>
          <w:trHeight w:val="12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 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 </w:t>
            </w:r>
          </w:p>
        </w:tc>
      </w:tr>
      <w:tr>
        <w:trPr>
          <w:trHeight w:val="18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  программой реабилитации инвалида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17947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45215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2510464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1754433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136759 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1617674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613671 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604001 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 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965164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185776 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26886 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105303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335231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303207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87335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9257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78078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176216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176216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13946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21427 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101174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58893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41281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1160837 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834888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  животноводства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198215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 - смазочных материалов и других товарно - материальных ценностей, необходимых для проведения весенне - 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445000 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бюджетам 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 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45561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168065 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166407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88487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41353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47134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42397 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13346 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  полномочий между уровнями государственного управления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29051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50486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 строительного контроля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  архитектурно- строительного контроля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строительства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  градостроительства 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510929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187908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21908 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5663421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35375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35375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5568046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382609 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5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5143401 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 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8997294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187985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  сальдо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-180076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  бюджетное кредитование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-803214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хозяйства,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1143214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1143214 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1143214 </w:t>
            </w:r>
          </w:p>
        </w:tc>
      </w:tr>
      <w:tr>
        <w:trPr>
          <w:trHeight w:val="1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  активами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623138 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-623138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108962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"18" октября 2007 года N 2-2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"12" декабря 2006 года N 21-2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Распределение сумм целевых трансфертов из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2793"/>
        <w:gridCol w:w="4553"/>
      </w:tblGrid>
      <w:tr>
        <w:trPr>
          <w:trHeight w:val="2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31739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22695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175896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175896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681466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618616 </w:t>
            </w:r>
          </w:p>
        </w:tc>
      </w:tr>
      <w:tr>
        <w:trPr>
          <w:trHeight w:val="5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1002729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473"/>
        <w:gridCol w:w="1873"/>
        <w:gridCol w:w="1933"/>
        <w:gridCol w:w="1713"/>
        <w:gridCol w:w="1453"/>
        <w:gridCol w:w="1773"/>
      </w:tblGrid>
      <w:tr>
        <w:trPr>
          <w:trHeight w:val="45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17721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69038  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153"/>
        <w:gridCol w:w="2153"/>
        <w:gridCol w:w="4533"/>
      </w:tblGrid>
      <w:tr>
        <w:trPr>
          <w:trHeight w:val="27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целевые трансферты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  жилых домов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топографических изысканий и разработка генерального плана застройки 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  <w:tr>
        <w:trPr>
          <w:trHeight w:val="5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