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bb58" w14:textId="0e4b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Зыковка Карасазского аульного округа Жуалынского района Жамбылской области в аул Журимбай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26 июля 2007 года N 25-14 и постановление Акимата Жамбылской области от 28 июня 2007 года N 141. Зарегистрировано департаментом юстиции Жамбылской области 16 августа 2007 года за N 1666.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село Зыковка сельского округа Карасаз Жуалынского района Жамбылской области на имя Журимбай.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приобретает силу после государственной регистрации в органе юстиции и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АКЧАЛОВ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